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c62f" w14:textId="866c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басқару жүйесін одан әрі жетілдіру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13 қазандағы N 425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 ҚР ПҮАЖ-ында және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баспасөзде жариялануға тиіс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Конституциясының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44-бабының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Индустрия және сауда министрлігі бәсекелестікті қорғау және монополиялық қызметті шектеу саласындағы функциялары мен өкілеттіктері беріле отырып, Қазақстан Республикасы Бәсекелестікті қорғау агенттігін (Монополияға қарсы агенттік) (бұдан әрі - Агенттік) бөлу жолымен қайта ұйымдастырылсын.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Индустрия және сауда министрлігінің Бәсекелестікті қорғау комитетін таратсын;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P080141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Индустрия және сауда министрлігінің таратылатын Бәсекелестікті қорғау комитетінің штат санын құрылатын Агенттікке беруді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Жарлықты іске асыру жөніндегі өзге де қажетті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Агенттік Қазақстан Республикасы Индустрия және сауда министрлігінің таратылатын Бәсекелестікті қорғау комитетінің міндеттемелері бойынша құқық мирасқоры болып белгіленсін.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Үкіметінің құрылымы туралы" Қазақстан Республикасы Президентінің 1999 жылғы 22 қаңтардағы N 6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Бәсекелестікті қорғау агенттігі </w:t>
      </w:r>
      <w:r>
        <w:rPr>
          <w:rFonts w:ascii="Times New Roman"/>
          <w:b w:val="false"/>
          <w:i w:val="false"/>
          <w:color w:val="000000"/>
          <w:sz w:val="28"/>
        </w:rPr>
        <w:t xml:space="preserve"> (Монополияға қарсы агенттік)".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Жарлықтың орындалуын бақылау Қазақстан Республикасы Президентінің Әкімшілігіне жүктелсін.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Жарлық қол қойылған күнінен бастап қолданысқа енгізіледі.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