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cece" w14:textId="dfbc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М.С.Мырзамадиеваны Қазақстан Республикасының Нидерланд Корольдігіндегі Төтенше және Өкілетті Елшісі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 қазандағы N 418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Майнұра Советқызы Мырзамадиева Қазақстан Республикасының Нидерланд Корольдігіндегі Төтенше және Өкілетті Елшісі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