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d9bb" w14:textId="73ad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сот әкімшілігі мәселелері жөніндегі кейбір жарлықтарына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23 тамыздағы N 387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ҚАУЛЫ ЕТЕМІН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мынадай жарлықтарына өзгерістер мен толықтырулар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N 29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1, 2-құжат; 2000 ж., N 54, 593-құжат; 2001 ж., N 1-2, 2-құжат; N 4-5, 43-құжат; 2002 ж., N 26, 272-құжат; N 45, 445-құжат; 2003 ж., N 12, 130-құжат; N 16, 160-құжат; 2004 ж., N 13, 166-құжат; N 21, 267-құжат; N 27, 344-құжат; N 48, 590-құжат; 2005 ж., N 16, 189-құжат; N 27, 329-құжат; N 30, 380-құжат; N 49, 623-құжат; 2006 ж., N 7, 50-құжат; N 26, 264-құжат; N 28, 299-құжат; N 30, 320-құжат):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Жарлыққа 3-қосымша осы Жарлыққа қосымшаға сәйкес жаңа редакцияда жазылсын;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ҚР Президентінің 2010.09.22 </w:t>
      </w:r>
      <w:r>
        <w:rPr>
          <w:rFonts w:ascii="Times New Roman"/>
          <w:b w:val="false"/>
          <w:i w:val="false"/>
          <w:color w:val="000000"/>
          <w:sz w:val="28"/>
        </w:rPr>
        <w:t>№ 1066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23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387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1999 жылғы 22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29 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3-ҚОСЫМША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 Жоғарғы Соты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Сот әкімшілігі жөніндегі комитеттің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штат 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ЛИМИТІ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Жоғарғы Соты жанындағы Сот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әкімшілігі жөніндегі комитет                                     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және Алматы қалаларындағы,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облыстардағы соттар әкімшілері                                 8088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соттар әкімшілерінің аппараттары                                549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және оларға теңестірілген соттар кеңселері             836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және оларға теңестірілген соттар кеңселері            4301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орындаушылары                                              1791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приставтары                                                 611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жергілікті соттар судьяларының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штат санының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ЛИМИТІ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және оларға теңестірілген соттардың судьялары          579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және оларға теңестірілген соттардың судьялары         1854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