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08e7" w14:textId="5060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12 мамырдағы N 392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3 тамыздағы N 373 Жарлығы. Күші жойылды - Қазақстан Республикасы Президентінің 2017 жылғы 5 мамырдағы № 470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Президентінің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"Жоғары офицерлік және басшы құрамның адамдары атқаратын лауазымдар тізбесі туралы" Қазақстан Республикасы Президентінің 2000 жылғы 12 мамырдағы N 392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20, 201-құжат)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Жарлыққа N 8 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"Төтенше жағдайлар саласындағы мемлекеттік бақылау және қадағалау комитеті төрағасының орынбасары (мемлекеттік өртке қарсы қызмет мәселелерін басқаратын) - ішкі қызмет генерал-майоры"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"Өртке қарсы қызмет комитетінің төрағасы - ішкі қызмет генерал-майоры".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Жарлық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