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c671" w14:textId="68dc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9 қазандағы N 194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23 шілдедегі N 368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1.»Қазақстан Республикасы Президентінің»"Сапа саласындағы жетістіктері үшін" сыйлығын алуға арналған конкурс және»"Алтын сапа" республикалық көрме-конкурсы туралы" Қазақстан Республикасы Президентінің 2006 жылғы 9 қазандағы N 194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38, 418-құжат)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Қазақстан Республикасы Президентінің "Сапа саласындағы жетістіктері үшін" сыйлығының лауреаты атағын және»"Алтын сапа" республикалық көрме-конкурсының дипломанты атағын беру жөніндегі комиссияның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Оразбақов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Ғалым Ізбасарұлы               Индустрия және сауда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төрағаның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Кравченко                    - Қазақстан сапа көшбасшылары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 Михайлович                қауымдастығының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төрағасы (келісім бойынша),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Кузлякин                     - Қазақстан Сүт одағының тең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 Константинович       төрағасы (келісім бойынша),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                     - "Атамекен" Одағы"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 Тұрлыбекұлы               ұлттық экономикалық палатасы"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заңды тұлғалар бірлестігінің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басқарма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бойынша),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Түймебаев 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Жансейіт Қансейітұлы           және ғылым 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В.С.Школьник, Б.С.Әйтімова, В.Я.Дворецкий, С.Ю.Савченко, А.С.Соловьева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