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809a" w14:textId="7658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29 маусымдағы N 645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21 маусымдағы N 352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- жаңа қала" арнайы экономикалық аймағын құру туралы" Қазақстан Республикасы Президентінің 2001 жылғы 29 маусымдағы N 645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22, 270-құжат; 2005 ж., N 11, 100-құжат; 2007 ж., N 4, 50-құжат)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 - жаңа қала" арнайы экономикалық аймағы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абзацындағы "4842,3" деген цифрлар "5440,4" деген цифрлармен ауыстырылсын;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қосымша осы Жарлыққа қосымшаға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21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645 Жарлығымен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жаңа қала"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Астана - жаңа қала"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экономикалық аймағы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шекарасының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(Картаны </w:t>
      </w:r>
      <w:r>
        <w:rPr>
          <w:rFonts w:ascii="Times New Roman"/>
          <w:b w:val="false"/>
          <w:i/>
          <w:color w:val="000000"/>
          <w:sz w:val="28"/>
        </w:rPr>
        <w:t>қағаз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мәтіннен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