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95bc1" w14:textId="5095b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Үшінші шақырылған Қазақстан Республикасы Парламентінің Мәжілісін тарату және Қазақстан Республикасы Парламенті Мәжілісі депутаттарының кезектен тыс сайлауын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2007 жылғы 20 маусымдағы N 350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 Қазақстан Республикасы Президенті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мен Үкіметі актілерінің жинағында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республикалық баспасөзде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жариялануға тиіс       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Конституциясының  </w:t>
      </w:r>
      <w:r>
        <w:rPr>
          <w:rFonts w:ascii="Times New Roman"/>
          <w:b w:val="false"/>
          <w:i w:val="false"/>
          <w:color w:val="000000"/>
          <w:sz w:val="28"/>
        </w:rPr>
        <w:t xml:space="preserve">44-бабының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  </w:t>
      </w:r>
      <w:r>
        <w:rPr>
          <w:rFonts w:ascii="Times New Roman"/>
          <w:b w:val="false"/>
          <w:i w:val="false"/>
          <w:color w:val="000000"/>
          <w:sz w:val="28"/>
        </w:rPr>
        <w:t xml:space="preserve">63-бабының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1-тармағына, "Қазақстан Республикасындағы сайлау туралы" 1995 жылғы 28 қыркүйектегі Қазақстан Республикасы Конституциялық заңының  </w:t>
      </w:r>
      <w:r>
        <w:rPr>
          <w:rFonts w:ascii="Times New Roman"/>
          <w:b w:val="false"/>
          <w:i w:val="false"/>
          <w:color w:val="000000"/>
          <w:sz w:val="28"/>
        </w:rPr>
        <w:t xml:space="preserve">85, </w:t>
      </w:r>
      <w:r>
        <w:rPr>
          <w:rFonts w:ascii="Times New Roman"/>
          <w:b w:val="false"/>
          <w:i w:val="false"/>
          <w:color w:val="000000"/>
          <w:sz w:val="28"/>
        </w:rPr>
        <w:t xml:space="preserve">  87-баптарына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ЕТЕМІН: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Үшінші шақырылған Қазақстан Республикасы Парламентінің Мәжілісі таратылсын.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Партиялық тізімдер бойынша сайланатын Қазақстан Республикасы Парламенті Мәжілісі депутаттарының кезектен тыс сайлауы 2007 жылғы 18 тамызға тағайындалсын.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халқы Ассамблеясы сайлайтын Қазақстан Республикасы Парламенті Мәжілісі депутаттарының кезектен тыс сайлауы 2007 жылғы 20 тамызға тағайындалсын.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Партиялық тізімдер бойынша сайланатын Қазақстан Республикасы Парламенті Мәжілісі депутаттығына кандидаттарды ұсыну 2007 жылғы 22 маусымда басталып, 2007 жылғы 11 шілдеде аяқталатын болып белгіленсін.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Қазақстан Республикасы Орталық сайлау комиссиясы Қазақстан Республикасы Парламенті Мәжілісі депутаттарының кезектен тыс сайлауын дайындауды және өткізуді ұйымдастырсын.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Қазақстан Республикасының Үкіметі, облыстардың, Астана және Алматы қалаларының әкімдері Қазақстан Республикасы Парламенті Мәжілісі депутаттарының кезектен тыс сайлауын ұйымдық, материалдық-техникалық және қаржылық қамтамасыз ету жөніндегі барлық қажетті шараларды кідіріссіз қабылдасын.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Осы Жарлық жарияланған күнінен бастап қолданысқа енгізіледі.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