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db2a" w14:textId="7a7d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31 шілдедегі N 423 Жарлығына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20 маусымдағы N 349 Жарлығы. Күші жойылды - Қазақстан Республикасы Президентінің 2010 жылғы 16 шілдедегі N 1029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Президентінің 2010.07.16 </w:t>
      </w:r>
      <w:r>
        <w:rPr>
          <w:rFonts w:ascii="Times New Roman"/>
          <w:b w:val="false"/>
          <w:i w:val="false"/>
          <w:color w:val="ff0000"/>
          <w:sz w:val="28"/>
        </w:rPr>
        <w:t>N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 актілерінің жинағында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баспасөзде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Мәдени және гуманитарлық салалардағы қайырымдылық және демеушілік қызметі үшін Қазақстан Республикасы Президентінің Құрмет дипломын беру жөніндегі жұмысты одан әрі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 және гуманитарлық салалардағы қайырымдылық және демеушілік қызметі үшін Қазақстан Республикасы Президентінің Құрмет дипломын тағайындау туралы" Қазақстан Республикасы Президентінің 2000 жылғы 31 шілдедегі N 423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30, 367-құжат) мынадай өзгерістер мен толықтыру енгізілсін: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сайынғы" деген сөздер алынып тасталсын;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 Президентінің" деген сөздерден кейін "екі жылда бір рет берілетін" деген сөздермен толықтырылсын;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дипломдарды әзірлеуге байланысты шығыстарды қаржыландыруды олар берілетін жылғы республикалық бюджетте көздесін;";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тармақшадағы "жыл сайын" деген сөздер "екі жылда бір рет" деген сөздермен ауыстырылсын.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өз актілерін осы Жарлыққа сәйкес келтірсін. 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алғаш ресми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