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e0795" w14:textId="1de07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облысының әкімшілік-аумақтық құрылысындағы өзгеріс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4 маусымдағы N 338 Жарлығы.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 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 Үкіметі актілерінің жинағында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республикалық баспасөзде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жариялануға тиіс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 </w:t>
      </w:r>
      <w:r>
        <w:rPr>
          <w:rFonts w:ascii="Times New Roman"/>
          <w:b w:val="false"/>
          <w:i w:val="false"/>
          <w:color w:val="000000"/>
          <w:sz w:val="28"/>
        </w:rPr>
        <w:t xml:space="preserve">9-бабына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ЕТЕМІН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облысының құрамында әкімшілік орталығы Маңғыстау ауылында болатын әкімшілік-аумақтық бірлік - Мұнайлы ауданы құрылсын.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Үкіметі осы Жарлықтың 1-тармағын іске асыру жөнінде қажетті шаралар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2007 жылғы 1 шілдеден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