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92ef" w14:textId="682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30 маусымдағы N 3985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мамырдағы N 325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 "Қазақстан Республикасы Президентінің жанында Шетелдік инвесторлар кеңесін құру туралы" Қазақстан Республикасы Президентінің 1998 жылғы 30 маусымдағы N 3985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18, 156-құжат; 2000 ж., N 17, 168-құжат; 2003 ж., N 45, 486-құжат)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Президентінің жанындағы Шетелдік инвесторлар кеңесі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8-тармақтағы»"Қазақстан Республикасы Президентінің инвестиция мәселелерін қадағалайтын көмекшісі" деген сөздер»"Қазақстан Республикасы Премьер-Министрінің орынбасары, Қазақстан Республикасы Президенті Әкімшілігі Басшысының орынбасары, Қазақстан Республикасы Президентінің көмекшісі" деген сөздермен ауыстырылсын;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"Кеңестің шетелдік тараптан құрамына байланысты мәселелерді қарау мақсатында Кеңестің шетелдік тараптан құрамын реттеу жөніндегі комиссия (бұдан әрі - Комиссия) құрылады, оның құрамы Кеңестің жалпы отырысында бекітіледі.";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органы" деген сөздер алып тасталсын;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1)-7) тармақшалардағы "қатысуын", "беделін", "маңыздылығын", "қызметін", "дайындығын", "қатысуын", "ұсынымдарын ескереді" деген сөздер тиісінше "қатысуы", "беделі", "маңыздылығы", "қызметі", "дайындығы", "қатысуы", "ұсынымдары"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тармақшадағы»"міндеттерін" деген сөзден кейін»"және экологиялық сипаттағы міндеттерін"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мынандай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Қазақстан Республикасының индустриялық-инновациялық дамуының басым салаларындағы халықаралық ұйымның немесе шетелдік компанияның қызметі ескеріледі.";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Өтінімдерді жұмыс органы олардың келіп түсу кезектілігі тәртібімен қарайды және олар осы Ереженің 13 және 14-тармақтарында белгіленген өлшемдерді қанағаттандырған жағдайда Комиссияның қарауына шығарылады.";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 алып тасталсын;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Кеңестің шетелдік тараптан құрамын реттеу жөніндегі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Комиссияның негізгі міндеті Кеңестің өзіне жүктелген міндеттерін тиімді орындауына қолдау көрсету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қазақстандық тараптың бес өкілінен және шетелдік тараптың төрт өкілінен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тараптан Комиссия мүшелері лауазымы бойынша мыналар болып табылады: Қазақстан Республикасы Президенті Әкімшілігі Басшысының орынбасары (Комиссия төрағасы), Қазақстан Республикасы Президентінің көмекшісі, Қазақстан Республикасы Сыртқы істер министрінің орынбасары, Қазақстан Республикасының Индустрия және сауда вице-министрі, Кеңестің жұмыс органының бірінші басшысы (Комиссия хатшысы).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отырыстары жылына кемінде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Комиссияның шешімдері көпшілік дауыспен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Кеңестің шетелдік мүшелерін шығару немесе ауыстыру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мәселені қарау кезінде мыналар назарға алынатын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шетелдік мүшелерінің Кеңестің жалпы отырыстарына жеке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Кеңестің шетелдік мүшелері тұрақты өкілдерінің Кеңестің бірлескен жұмыс топтарының қызметіне жеке және белсенді түрде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Кеңестің шетелдік мүшелерінің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заңнамасын сақтауы;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Кеңестің шетелдік мүшелерінің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экономикасының дамуына, бірінші кезекте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экономикасын әртараптандыру жөніндегі шараларды іске асыруға қатысуы.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Комиссияның ұсынымдарын ескере отырып, жұмыс органы Қазақстан Республикасының Президентіне Кеңестің шетелдік тараптан құрамы бойынша ұсыныстар әзірлейді.";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22-тармақтағы 3) және 4) тармақшалар алып тасталсын;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22-1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Шетелдік мүшені Кеңестің құрамынан шығару үшін сондай-ақ Комиссияның ұсынымдары негіздеме бола алады";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23-тармақтың үшінші абзацындағы "басшысы" деген сөзден кейін "немесе басшылық ішінен басқа лауазымды тұлға" деген сөздермен толықтырылсын;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29-тармақтың бірінші абзацындағы»"инвестициялық саясат мәселелерін қадағалайтын" деген сөздер алып тасталсын;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32-тармақтың 1) тармақшасындағы»"және оның" деген сөздер ", Кеңес пен Комиссияның" деген сөздермен ауыстырылсын;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Шетелдік инвесторлар кеңесі туралы ережеге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"Қазақстан Республикасының өңірлеріндегі жобалардың тізбесін қоса алғанда," деген сөздер алып тасталсын;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Кеңестің бірлескен жұмыс топтарының қызметіне қатысу";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9-тармақтағы»"міндеттерін" деген сөзден кейін "және экологиялық сипаттағы міндеттерін" деген сөздермен толықтырылсын;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10-тармақ»"және олардың біліктілігін арттыру жөніндегі іс-шаралар" деген сөздермен толықтырылсын. </w:t>
      </w:r>
    </w:p>
    <w:bookmarkEnd w:id="15"/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