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24f1" w14:textId="1042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2002 жылғы 2 сәуiрдегi N 839 Жарлығына өзгерістеp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23 ақпандағы N 289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 мен Үкіметі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жанынан Сыбайлас жемқорлыққа қарсы күрес және мемлекеттiк қызметшiлердiң қызмет этикасын сақтауы мәселелерi жөнiндегi комиссия құру туралы" Қазақстан Республикасы Президентiнiң 2002 жылғы 2 сәуiрдегi N 839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2002 ж., N 10, 92-құжат;  N 32, 339-құжат; 2003 ж., N 9, 92-құжат; 2004 ж., N 14, 171-құжат; N 51, 671-құжат; 2005 ж. N 43, 573-құжат, 2006 ж., N 35, 374-құжат)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бекiтiлген Қазақстан Республикасы Президентiнiң жанындағы Сыбайлас жемқорлыққа қарсы күрес және мемлекеттiк қызметшiлердiң қызмет этикасын сақтауы мәселелерi жөнiндегi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Жұмабеков Оңалсын Исламұлы - Қазақстан Республикасы Президенті Әкiмшiлiгi Басшысының орынбасары, төрағаның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Ахметжанов Саян Қылышұлы - Қазақстан Республикасы Президентi Әкiмшiлiгiнiң Құқық қорғау және сот жүйелерi мәселелерi бөлiмiнiң бас инспекторы, хатшы,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Шамсутдинов Ринат Шарафутдинұлы - Қазақстан Республикасының Премьер-Министрi Кеңсесiнiң Қорғаныс және құқық тәртiбi бөлiмiнiң меңгерушiсi 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"Имашев Берік Мәжитұлы - Қазақстан Республикасы Президентi Әкiмшiлiгi Басшысының орынбасары, төрағаның орынбасары" деген жол мынадай редакцияда жазылсын: "Имашев Берiк Мәжитұлы - Қазақстан Республикасы Қауiпсiздiк Кеңесiнiң хатшысы,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 Н.Қ.Әкiмбеков, С.С. Ақылбеков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