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2e50" w14:textId="00e2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жергiлiктi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13 ақпандағы N 287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82-бабының </w:t>
      </w:r>
      <w:r>
        <w:rPr>
          <w:rFonts w:ascii="Times New Roman"/>
          <w:b w:val="false"/>
          <w:i w:val="false"/>
          <w:color w:val="000000"/>
          <w:sz w:val="28"/>
        </w:rPr>
        <w:t>
 3-тармағына, "Қазақстан Республикасының сот жүйесi мен судьяларының мәртебесi туралы" 2000 жылғы 25 желтоқсандағы Қазақстан Республикасы Конституциялық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31-бабының </w:t>
      </w:r>
      <w:r>
        <w:rPr>
          <w:rFonts w:ascii="Times New Roman"/>
          <w:b w:val="false"/>
          <w:i w:val="false"/>
          <w:color w:val="000000"/>
          <w:sz w:val="28"/>
        </w:rPr>
        <w:t>
 3, 6-тармақтарына,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34-бабының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6), 7) тармақшаларына, 2-тармағына, 4-тармағының 2) тармақшасына және 6-тармағына сәйкес 
</w:t>
      </w:r>
      <w:r>
        <w:rPr>
          <w:rFonts w:ascii="Times New Roman"/>
          <w:b/>
          <w:i w:val="false"/>
          <w:color w:val="000000"/>
          <w:sz w:val="28"/>
        </w:rPr>
        <w:t>
ҚАУЛЫ ЕТЕМIН: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Төраға қызметiне: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Ақтөбе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Әйтеке би аудандық сотына      
</w:t>
      </w:r>
      <w:r>
        <w:rPr>
          <w:rFonts w:ascii="Times New Roman"/>
          <w:b/>
          <w:i w:val="false"/>
          <w:color w:val="000000"/>
          <w:sz w:val="28"/>
        </w:rPr>
        <w:t>
Жарқынбеков Мәлiк Құзарұлы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осы облыстың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ауданаралық экономикалық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Мәртөк аудандық сотына         
</w:t>
      </w:r>
      <w:r>
        <w:rPr>
          <w:rFonts w:ascii="Times New Roman"/>
          <w:b/>
          <w:i w:val="false"/>
          <w:color w:val="000000"/>
          <w:sz w:val="28"/>
        </w:rPr>
        <w:t>
Байжанов Мұрат Ережепұлы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осы облыстың Әйтеке би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сотының төрағасы қызметiнен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Темiр аудандық сотына          
</w:t>
      </w:r>
      <w:r>
        <w:rPr>
          <w:rFonts w:ascii="Times New Roman"/>
          <w:b/>
          <w:i w:val="false"/>
          <w:color w:val="000000"/>
          <w:sz w:val="28"/>
        </w:rPr>
        <w:t>
Мұқанов Аслан Әбiлғазыұлы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осы облыстың Хромтау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судьясы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Хромтау аудандық сотына        
</w:t>
      </w:r>
      <w:r>
        <w:rPr>
          <w:rFonts w:ascii="Times New Roman"/>
          <w:b/>
          <w:i w:val="false"/>
          <w:color w:val="000000"/>
          <w:sz w:val="28"/>
        </w:rPr>
        <w:t>
Сұлтанов Нұрлан Төкенұлы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осы облыстың Темiр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Атырау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Жылыой аудандық сотына         
</w:t>
      </w:r>
      <w:r>
        <w:rPr>
          <w:rFonts w:ascii="Times New Roman"/>
          <w:b/>
          <w:i w:val="false"/>
          <w:color w:val="000000"/>
          <w:sz w:val="28"/>
        </w:rPr>
        <w:t>
Майлыбаев Ерхан Асаубайұлы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Павлодар облысы Павлодар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сотының судьясы қызметiнен босатыла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Исатай аудандық сотына         
</w:t>
      </w:r>
      <w:r>
        <w:rPr>
          <w:rFonts w:ascii="Times New Roman"/>
          <w:b/>
          <w:i w:val="false"/>
          <w:color w:val="000000"/>
          <w:sz w:val="28"/>
        </w:rPr>
        <w:t>
Дәулетова Гүлмира Бердешқызы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осы облыстың Мақат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төрайымы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Құрманғазы аудандық сотына     
</w:t>
      </w:r>
      <w:r>
        <w:rPr>
          <w:rFonts w:ascii="Times New Roman"/>
          <w:b/>
          <w:i w:val="false"/>
          <w:color w:val="000000"/>
          <w:sz w:val="28"/>
        </w:rPr>
        <w:t>
Жапаров Еркін Мұсаханұлы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Атырау облыстық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қаласының N 2 сотына    
</w:t>
      </w:r>
      <w:r>
        <w:rPr>
          <w:rFonts w:ascii="Times New Roman"/>
          <w:b/>
          <w:i w:val="false"/>
          <w:color w:val="000000"/>
          <w:sz w:val="28"/>
        </w:rPr>
        <w:t>
Iзiм Жұмабек Қадыралыұлы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осы облыстың Құрманғазы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сотының төрағасы қызметiнен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Сарқант аудандық сотына        
</w:t>
      </w:r>
      <w:r>
        <w:rPr>
          <w:rFonts w:ascii="Times New Roman"/>
          <w:b/>
          <w:i w:val="false"/>
          <w:color w:val="000000"/>
          <w:sz w:val="28"/>
        </w:rPr>
        <w:t>
Нұрқасымова Сара Нұрқасымқызы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осы облыстың Алакөл ауданы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аудандық сотының судьясы қызметiнен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Батыс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Ақжайық ауданы                 
</w:t>
      </w:r>
      <w:r>
        <w:rPr>
          <w:rFonts w:ascii="Times New Roman"/>
          <w:b/>
          <w:i w:val="false"/>
          <w:color w:val="000000"/>
          <w:sz w:val="28"/>
        </w:rPr>
        <w:t>
Құсайынов Серiк Қуанышұлы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            осы облыстың Бөрлi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судьясы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Павлодар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Екiбастұз қаласының            
</w:t>
      </w:r>
      <w:r>
        <w:rPr>
          <w:rFonts w:ascii="Times New Roman"/>
          <w:b/>
          <w:i w:val="false"/>
          <w:color w:val="000000"/>
          <w:sz w:val="28"/>
        </w:rPr>
        <w:t>
Мерғалиев Асламбек Амангелдiұлы
</w:t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 осы облыстың Павлодар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 сотына               сотының судьясы қызметiнен босатыла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аудандық сотына          
</w:t>
      </w:r>
      <w:r>
        <w:rPr>
          <w:rFonts w:ascii="Times New Roman"/>
          <w:b/>
          <w:i w:val="false"/>
          <w:color w:val="000000"/>
          <w:sz w:val="28"/>
        </w:rPr>
        <w:t>
Төлеубаев Айтуар Айтахметұлы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осы облыстың Павлодар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N 2 сотының судьясы қызметiнен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Солтүстiк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Айыртау аудандық сотына        
</w:t>
      </w:r>
      <w:r>
        <w:rPr>
          <w:rFonts w:ascii="Times New Roman"/>
          <w:b/>
          <w:i w:val="false"/>
          <w:color w:val="000000"/>
          <w:sz w:val="28"/>
        </w:rPr>
        <w:t>
Рүстемов Сұңғат Pүстемұлы;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Медеу аудандық сотына          
</w:t>
      </w:r>
      <w:r>
        <w:rPr>
          <w:rFonts w:ascii="Times New Roman"/>
          <w:b/>
          <w:i w:val="false"/>
          <w:color w:val="000000"/>
          <w:sz w:val="28"/>
        </w:rPr>
        <w:t>
Нұрашева Бибi Файзулақызы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Қарағанды облыстық сотының азаматтық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iстер жөнiндегi алқасының төрайымы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Жетiсу ауданының               
</w:t>
      </w:r>
      <w:r>
        <w:rPr>
          <w:rFonts w:ascii="Times New Roman"/>
          <w:b/>
          <w:i w:val="false"/>
          <w:color w:val="000000"/>
          <w:sz w:val="28"/>
        </w:rPr>
        <w:t>
Алшынбаев Рүстем Мырзакәрiмұлы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            Алматы қаласы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ауданаралық әкiмшiлiк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 ауданаралық   
</w:t>
      </w:r>
      <w:r>
        <w:rPr>
          <w:rFonts w:ascii="Times New Roman"/>
          <w:b/>
          <w:i w:val="false"/>
          <w:color w:val="000000"/>
          <w:sz w:val="28"/>
        </w:rPr>
        <w:t>
Шәрiпов Нұрсерiк Кәрiмұлы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 сотына               Алматы қаласы Медеу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судьясы қызметiнен босатыла отырып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Судья қызметiне: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Атырау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 сотына                
</w:t>
      </w:r>
      <w:r>
        <w:rPr>
          <w:rFonts w:ascii="Times New Roman"/>
          <w:b/>
          <w:i w:val="false"/>
          <w:color w:val="000000"/>
          <w:sz w:val="28"/>
        </w:rPr>
        <w:t>
Алдамжаров Ренат Ғазизұлы;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Ақмола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сотына         
</w:t>
      </w:r>
      <w:r>
        <w:rPr>
          <w:rFonts w:ascii="Times New Roman"/>
          <w:b/>
          <w:i w:val="false"/>
          <w:color w:val="000000"/>
          <w:sz w:val="28"/>
        </w:rPr>
        <w:t>
Дәулетов Бәйтерек Ғайнешұлы;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сотына          
</w:t>
      </w:r>
      <w:r>
        <w:rPr>
          <w:rFonts w:ascii="Times New Roman"/>
          <w:b/>
          <w:i w:val="false"/>
          <w:color w:val="000000"/>
          <w:sz w:val="28"/>
        </w:rPr>
        <w:t>
Құнанбаев Мұхтар Тұрлыбекұлы;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сотына        
</w:t>
      </w:r>
      <w:r>
        <w:rPr>
          <w:rFonts w:ascii="Times New Roman"/>
          <w:b/>
          <w:i w:val="false"/>
          <w:color w:val="000000"/>
          <w:sz w:val="28"/>
        </w:rPr>
        <w:t>
Кененбаев Ержан Әбдiрақымұлы;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Қарағанды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Қазыбек би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             
</w:t>
      </w:r>
      <w:r>
        <w:rPr>
          <w:rFonts w:ascii="Times New Roman"/>
          <w:b/>
          <w:i w:val="false"/>
          <w:color w:val="000000"/>
          <w:sz w:val="28"/>
        </w:rPr>
        <w:t>
Смағұлова Жанар Мұханқызы;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Сәтпаев қалалық сотына          
</w:t>
      </w:r>
      <w:r>
        <w:rPr>
          <w:rFonts w:ascii="Times New Roman"/>
          <w:b/>
          <w:i w:val="false"/>
          <w:color w:val="000000"/>
          <w:sz w:val="28"/>
        </w:rPr>
        <w:t>
Әбдiкамалов Амантай Жұмаділдаұлы;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әкiмшiлiк сотына    
</w:t>
      </w:r>
      <w:r>
        <w:rPr>
          <w:rFonts w:ascii="Times New Roman"/>
          <w:b/>
          <w:i w:val="false"/>
          <w:color w:val="000000"/>
          <w:sz w:val="28"/>
        </w:rPr>
        <w:t>
Екзеков Талғат Тұрсынұлы;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Қостанай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Жітiқара аудандық сотына        
</w:t>
      </w:r>
      <w:r>
        <w:rPr>
          <w:rFonts w:ascii="Times New Roman"/>
          <w:b/>
          <w:i w:val="false"/>
          <w:color w:val="000000"/>
          <w:sz w:val="28"/>
        </w:rPr>
        <w:t>
Проценко Елена Васильевна;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Ұзынкөл аудандық сотына         
</w:t>
      </w:r>
      <w:r>
        <w:rPr>
          <w:rFonts w:ascii="Times New Roman"/>
          <w:b/>
          <w:i w:val="false"/>
          <w:color w:val="000000"/>
          <w:sz w:val="28"/>
        </w:rPr>
        <w:t>
Лелека Владимир Вячеславович;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Маңғыстау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Жаңаөзен қалалық сотына         
</w:t>
      </w:r>
      <w:r>
        <w:rPr>
          <w:rFonts w:ascii="Times New Roman"/>
          <w:b/>
          <w:i w:val="false"/>
          <w:color w:val="000000"/>
          <w:sz w:val="28"/>
        </w:rPr>
        <w:t>
Тұралиева Айгүл Серiкболқызы;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 ауданаралық    
</w:t>
      </w:r>
      <w:r>
        <w:rPr>
          <w:rFonts w:ascii="Times New Roman"/>
          <w:b/>
          <w:i w:val="false"/>
          <w:color w:val="000000"/>
          <w:sz w:val="28"/>
        </w:rPr>
        <w:t>
Айғарақова Сая Түйебайқызы;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Солтүстiк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 ауданаралық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             
</w:t>
      </w:r>
      <w:r>
        <w:rPr>
          <w:rFonts w:ascii="Times New Roman"/>
          <w:b/>
          <w:i w:val="false"/>
          <w:color w:val="000000"/>
          <w:sz w:val="28"/>
        </w:rPr>
        <w:t>
Мұқатов Асхат Төлендiұлы;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сотына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Курынова Татьяна Борисовна;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Оңтүстік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сотына          
</w:t>
      </w:r>
      <w:r>
        <w:rPr>
          <w:rFonts w:ascii="Times New Roman"/>
          <w:b/>
          <w:i w:val="false"/>
          <w:color w:val="000000"/>
          <w:sz w:val="28"/>
        </w:rPr>
        <w:t>
Қожабекова Айсұлу Базарбекқызы;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Түркiстан қалалық сотына        
</w:t>
      </w:r>
      <w:r>
        <w:rPr>
          <w:rFonts w:ascii="Times New Roman"/>
          <w:b/>
          <w:i w:val="false"/>
          <w:color w:val="000000"/>
          <w:sz w:val="28"/>
        </w:rPr>
        <w:t>
Батырханов Нұржан Бөкейханұлы;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Астана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Сарыарқа аудандық сотына        
</w:t>
      </w:r>
      <w:r>
        <w:rPr>
          <w:rFonts w:ascii="Times New Roman"/>
          <w:b/>
          <w:i w:val="false"/>
          <w:color w:val="000000"/>
          <w:sz w:val="28"/>
        </w:rPr>
        <w:t>
Жаманбаев Бақытберген Мейiрханұлы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қызметтерiнен: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Ақмола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Зерендi аудандық                
</w:t>
      </w:r>
      <w:r>
        <w:rPr>
          <w:rFonts w:ascii="Times New Roman"/>
          <w:b/>
          <w:i w:val="false"/>
          <w:color w:val="000000"/>
          <w:sz w:val="28"/>
        </w:rPr>
        <w:t>
Ыдырысов Сағат Мұратұлы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 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                
</w:t>
      </w:r>
      <w:r>
        <w:rPr>
          <w:rFonts w:ascii="Times New Roman"/>
          <w:b/>
          <w:i w:val="false"/>
          <w:color w:val="000000"/>
          <w:sz w:val="28"/>
        </w:rPr>
        <w:t>
Медетов Сұлтан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 қайтыс болуына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Батыс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Батыс Қазақстан облыстық        
</w:t>
      </w:r>
      <w:r>
        <w:rPr>
          <w:rFonts w:ascii="Times New Roman"/>
          <w:b/>
          <w:i w:val="false"/>
          <w:color w:val="000000"/>
          <w:sz w:val="28"/>
        </w:rPr>
        <w:t>
Ешматов Құрамыс Сапарұлы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 қайтыс болуына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Астана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аудандық                 
</w:t>
      </w:r>
      <w:r>
        <w:rPr>
          <w:rFonts w:ascii="Times New Roman"/>
          <w:b/>
          <w:i w:val="false"/>
          <w:color w:val="000000"/>
          <w:sz w:val="28"/>
        </w:rPr>
        <w:t>
Сәбиев Әлiмжан Нығметұлы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 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Сарыарқа аудандық               
</w:t>
      </w:r>
      <w:r>
        <w:rPr>
          <w:rFonts w:ascii="Times New Roman"/>
          <w:b/>
          <w:i w:val="false"/>
          <w:color w:val="000000"/>
          <w:sz w:val="28"/>
        </w:rPr>
        <w:t>
Ғайсина Рашида Естайқызы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орындамағаны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