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fb7b" w14:textId="61d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Д.А.Кәлетаевты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12 қаңтардағы N 270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Дархан Аманұлы Кәлетаев Қазақстан Республикасы Президентінің Әкімшілігі Басшысының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