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04e7" w14:textId="dad0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Б.М.Имашевты Қазақстан Республикасы Қауіпсіздік Кеңесінің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12 қаңтардағы N 269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Берік Мәжитұлы Имашев Қазақстан Республикасы Қауіпсіздік Кеңесінің хатшысы болып тағайындалсын, ол Қазақстан Республикасы Президентінің Әкімшілігі Басшысының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