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7a8c" w14:textId="9617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Б.С.Ізмұхамбетовті Қазақстан Республикасы Энергетика және минералдық ресурстар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11 қаңтардағы N 264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Бақтықожа Салахатдинұлы Ізмұхамбетов Қазақстан Республикасы Энергетика және минералдық ресурстар министрі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