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9993" w14:textId="ed59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Е.Қ.Ертісбаевты Қазақстан Республикасы Мәдениет және ақпарат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Ермұхамет Қабиденұлы Ертісбаев Қазақстан Республикасы Мәдениет және ақпарат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