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e9e9" w14:textId="d44e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Д.К.Ахметовті Қазақстан Республикасы Қорғаныс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10 қаңтардағы N 249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Даниал Кенжетайұлы Ахметов Қазақстан Республикасы Қорғаныс 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