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de2d" w14:textId="24fd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Ж.Қ.Түймебаевты Қазақстан Республикасы Білім және ғылым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қаңтардағы N 248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Жансейіт Қансейітұлы Түймебаев Қазақстан Республикасы Білім және ғылым министрі болып тағайындалсын, ол Қазақстан Республикасының Ресей Федерациясындағы Төтенше және өкілетті елшісі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