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9790" w14:textId="2cc9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Ғ.І.Оразбақовты Қазақстан Республикасының Индустрия және сауда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10 қаңтардағы N 247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Ғалым Ізбасарұлы Оразбақов Қазақстан Республикасы Индустрия және сауда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