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a45e" w14:textId="32ba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К.Қ.Мәсімовті Қазақстан Республикасының Премьер-Министрі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10 қаңтардағы N 245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Кәрім Қажымқанұлы Мәсімов Қазақстан Республикасының Премьер-Министрі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