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0def" w14:textId="ce70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жергiлiктi соттарының төрағаларын және судьяларын, алқалары төрағаларын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қаңтардағы N 239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2, 3, 5, 7-тармақтарына,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6), 7) тармақшаларына, 2-тармағына,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Мәлiк-тегi Бақыт Мәлiкұлы;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iстер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Сабырбаев Марат Қалмұратұлы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iстер жөнiндегi      Алматы қаласы Медеу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
</w:t>
      </w:r>
      <w:r>
        <w:rPr>
          <w:rFonts w:ascii="Times New Roman"/>
          <w:b/>
          <w:i w:val="false"/>
          <w:color w:val="000000"/>
          <w:sz w:val="28"/>
        </w:rPr>
        <w:t>
Нұрбеков Айдын Маратұлы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Әскерлерi әскери сотының       Алматы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iстер жөнiндегi      қызметiнен босатыла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қаласындағы             
</w:t>
      </w:r>
      <w:r>
        <w:rPr>
          <w:rFonts w:ascii="Times New Roman"/>
          <w:b/>
          <w:i w:val="false"/>
          <w:color w:val="000000"/>
          <w:sz w:val="28"/>
        </w:rPr>
        <w:t>
Жақышев Әдiлжан Сайлаубекұлы;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Оңтүстiк Қазақстан облыстық    
</w:t>
      </w:r>
      <w:r>
        <w:rPr>
          <w:rFonts w:ascii="Times New Roman"/>
          <w:b/>
          <w:i w:val="false"/>
          <w:color w:val="000000"/>
          <w:sz w:val="28"/>
        </w:rPr>
        <w:t>
Мәтiбаев Ыбырай Сиразинұлы;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Еңбекшiқазақ аудандық сотына   
</w:t>
      </w:r>
      <w:r>
        <w:rPr>
          <w:rFonts w:ascii="Times New Roman"/>
          <w:b/>
          <w:i w:val="false"/>
          <w:color w:val="000000"/>
          <w:sz w:val="28"/>
        </w:rPr>
        <w:t>
Байболов Ержан Қалимолдаұлы;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Қосыбаева Арай Махмедунқызы;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            
</w:t>
      </w:r>
      <w:r>
        <w:rPr>
          <w:rFonts w:ascii="Times New Roman"/>
          <w:b/>
          <w:i w:val="false"/>
          <w:color w:val="000000"/>
          <w:sz w:val="28"/>
        </w:rPr>
        <w:t>
Жаңбыршина Алтынгүл Өмiрханқызы;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сотына        
</w:t>
      </w:r>
      <w:r>
        <w:rPr>
          <w:rFonts w:ascii="Times New Roman"/>
          <w:b/>
          <w:i w:val="false"/>
          <w:color w:val="000000"/>
          <w:sz w:val="28"/>
        </w:rPr>
        <w:t>
Жұмаш Еркін;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Ахмеджанов Серiкбосын Қалиханұлы;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Зырянов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Мамырбаева Ләззат Бақытбекқызы;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Көкпектi ауданының             
</w:t>
      </w:r>
      <w:r>
        <w:rPr>
          <w:rFonts w:ascii="Times New Roman"/>
          <w:b/>
          <w:i w:val="false"/>
          <w:color w:val="000000"/>
          <w:sz w:val="28"/>
        </w:rPr>
        <w:t>
Танабаева Альмира Юрьевна;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қаласының              
</w:t>
      </w:r>
      <w:r>
        <w:rPr>
          <w:rFonts w:ascii="Times New Roman"/>
          <w:b/>
          <w:i w:val="false"/>
          <w:color w:val="000000"/>
          <w:sz w:val="28"/>
        </w:rPr>
        <w:t>
Меңдiбаева Базаркүл Мұхамбетқызы;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қаласының                
</w:t>
      </w:r>
      <w:r>
        <w:rPr>
          <w:rFonts w:ascii="Times New Roman"/>
          <w:b/>
          <w:i w:val="false"/>
          <w:color w:val="000000"/>
          <w:sz w:val="28"/>
        </w:rPr>
        <w:t>
Шыныбаев Қайырбек Көкенұлы;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қаласының N 2 сотына     
</w:t>
      </w:r>
      <w:r>
        <w:rPr>
          <w:rFonts w:ascii="Times New Roman"/>
          <w:b/>
          <w:i w:val="false"/>
          <w:color w:val="000000"/>
          <w:sz w:val="28"/>
        </w:rPr>
        <w:t>
Аманбаев Ғазиз Тұрсынәлiұлы;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Бәкiров Зауыр Әубәкiрұлы;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Қамысты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Нұржанов Аманкелдi Ахметұлы;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сотына        
</w:t>
      </w:r>
      <w:r>
        <w:rPr>
          <w:rFonts w:ascii="Times New Roman"/>
          <w:b/>
          <w:i w:val="false"/>
          <w:color w:val="000000"/>
          <w:sz w:val="28"/>
        </w:rPr>
        <w:t>
Сәлиев Жасұлан Еркiнбекұлы;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қаласының             
</w:t>
      </w:r>
      <w:r>
        <w:rPr>
          <w:rFonts w:ascii="Times New Roman"/>
          <w:b/>
          <w:i w:val="false"/>
          <w:color w:val="000000"/>
          <w:sz w:val="28"/>
        </w:rPr>
        <w:t>
Қалауова Кенжекүл Мамытбекқызы;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
</w:t>
      </w:r>
      <w:r>
        <w:rPr>
          <w:rFonts w:ascii="Times New Roman"/>
          <w:b/>
          <w:i w:val="false"/>
          <w:color w:val="000000"/>
          <w:sz w:val="28"/>
        </w:rPr>
        <w:t>
Мұқашева Назгүл Кенжешқызы;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сотына      
</w:t>
      </w:r>
      <w:r>
        <w:rPr>
          <w:rFonts w:ascii="Times New Roman"/>
          <w:b/>
          <w:i w:val="false"/>
          <w:color w:val="000000"/>
          <w:sz w:val="28"/>
        </w:rPr>
        <w:t>
Дүйсебеков Бәйдiбек Сәулебекұлы;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гарнизонының           
</w:t>
      </w:r>
      <w:r>
        <w:rPr>
          <w:rFonts w:ascii="Times New Roman"/>
          <w:b/>
          <w:i w:val="false"/>
          <w:color w:val="000000"/>
          <w:sz w:val="28"/>
        </w:rPr>
        <w:t>
Төленова Жәмила Сағатбекқызы;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гарнизонының            
</w:t>
      </w:r>
      <w:r>
        <w:rPr>
          <w:rFonts w:ascii="Times New Roman"/>
          <w:b/>
          <w:i w:val="false"/>
          <w:color w:val="000000"/>
          <w:sz w:val="28"/>
        </w:rPr>
        <w:t>
Исабекова Бану Әлiмбатырқызы;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Құлекеев Ғалым Батырбекұлы;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Кәмпитова Гүлшарат Аманқызы;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
</w:t>
      </w:r>
      <w:r>
        <w:rPr>
          <w:rFonts w:ascii="Times New Roman"/>
          <w:b/>
          <w:i w:val="false"/>
          <w:color w:val="000000"/>
          <w:sz w:val="28"/>
        </w:rPr>
        <w:t>
Досболов Әлкен Досымбекұлы;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               
</w:t>
      </w:r>
      <w:r>
        <w:rPr>
          <w:rFonts w:ascii="Times New Roman"/>
          <w:b/>
          <w:i w:val="false"/>
          <w:color w:val="000000"/>
          <w:sz w:val="28"/>
        </w:rPr>
        <w:t>
Курбатов Евгений Владимирович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қызметтерiнен: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қаласының             
</w:t>
      </w:r>
      <w:r>
        <w:rPr>
          <w:rFonts w:ascii="Times New Roman"/>
          <w:b/>
          <w:i w:val="false"/>
          <w:color w:val="000000"/>
          <w:sz w:val="28"/>
        </w:rPr>
        <w:t>
Ысқақов Ренат Айғожаұлы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әкiмшiлiк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
</w:t>
      </w:r>
      <w:r>
        <w:rPr>
          <w:rFonts w:ascii="Times New Roman"/>
          <w:b/>
          <w:i w:val="false"/>
          <w:color w:val="000000"/>
          <w:sz w:val="28"/>
        </w:rPr>
        <w:t>
Құдайбергенов Ескендiр Көпбосынұлы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 аудандық сотының       
</w:t>
      </w:r>
      <w:r>
        <w:rPr>
          <w:rFonts w:ascii="Times New Roman"/>
          <w:b/>
          <w:i w:val="false"/>
          <w:color w:val="000000"/>
          <w:sz w:val="28"/>
        </w:rPr>
        <w:t>
Өтегенов Асқар Асылханұлы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осы соттың судьясы етiп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сотының      
</w:t>
      </w:r>
      <w:r>
        <w:rPr>
          <w:rFonts w:ascii="Times New Roman"/>
          <w:b/>
          <w:i w:val="false"/>
          <w:color w:val="000000"/>
          <w:sz w:val="28"/>
        </w:rPr>
        <w:t>
Мұңдасова Рауза Базарқызы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Шкабарова Елена Петровна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Қарасу ауданы N 2 аудандық     
</w:t>
      </w:r>
      <w:r>
        <w:rPr>
          <w:rFonts w:ascii="Times New Roman"/>
          <w:b/>
          <w:i w:val="false"/>
          <w:color w:val="000000"/>
          <w:sz w:val="28"/>
        </w:rPr>
        <w:t>
Сүлейменов Алтай Қанатұлы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сотының      
</w:t>
      </w:r>
      <w:r>
        <w:rPr>
          <w:rFonts w:ascii="Times New Roman"/>
          <w:b/>
          <w:i w:val="false"/>
          <w:color w:val="000000"/>
          <w:sz w:val="28"/>
        </w:rPr>
        <w:t>
Шолимова Бақыт Иманғалиқызы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аудандық сотының       
</w:t>
      </w:r>
      <w:r>
        <w:rPr>
          <w:rFonts w:ascii="Times New Roman"/>
          <w:b/>
          <w:i w:val="false"/>
          <w:color w:val="000000"/>
          <w:sz w:val="28"/>
        </w:rPr>
        <w:t>
Мырзақұл Роза Сейiтбекқызы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N 2 аудандық    
</w:t>
      </w:r>
      <w:r>
        <w:rPr>
          <w:rFonts w:ascii="Times New Roman"/>
          <w:b/>
          <w:i w:val="false"/>
          <w:color w:val="000000"/>
          <w:sz w:val="28"/>
        </w:rPr>
        <w:t>
Жұмабеков Серiк Есiлбайұлы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Әшiмбеков Әбдiкамал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осы соттың судьясы етiп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Сейдуллаев Ақберген Нысанбекұлы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сотының        
</w:t>
      </w:r>
      <w:r>
        <w:rPr>
          <w:rFonts w:ascii="Times New Roman"/>
          <w:b/>
          <w:i w:val="false"/>
          <w:color w:val="000000"/>
          <w:sz w:val="28"/>
        </w:rPr>
        <w:t>
Қайыржанов Марат Қайыржанұлы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Нұрбеков Марат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iстер жөнiндегi      осы соттың судьясы етiп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Нақысбеков Тiлеулес Әлiкейұлы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iстер жөнiндегi      қайтыс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Жетiсу ауданы N 2 аудандық     
</w:t>
      </w:r>
      <w:r>
        <w:rPr>
          <w:rFonts w:ascii="Times New Roman"/>
          <w:b/>
          <w:i w:val="false"/>
          <w:color w:val="000000"/>
          <w:sz w:val="28"/>
        </w:rPr>
        <w:t>
Дәрiбай Сапарғали Мұқажанұлы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осы соттың судьясы етiп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Оман Керiмқұл Оманұлы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 сотының         
</w:t>
      </w:r>
      <w:r>
        <w:rPr>
          <w:rFonts w:ascii="Times New Roman"/>
          <w:b/>
          <w:i w:val="false"/>
          <w:color w:val="000000"/>
          <w:sz w:val="28"/>
        </w:rPr>
        <w:t>
Зубков Владимир Николаевич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Жетiсу аудандық сотының        
</w:t>
      </w:r>
      <w:r>
        <w:rPr>
          <w:rFonts w:ascii="Times New Roman"/>
          <w:b/>
          <w:i w:val="false"/>
          <w:color w:val="000000"/>
          <w:sz w:val="28"/>
        </w:rPr>
        <w:t>
Нұрғалиева Данара Мирхатқызы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Куликова Валентина Федоровна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 N 2 аудандық  
</w:t>
      </w:r>
      <w:r>
        <w:rPr>
          <w:rFonts w:ascii="Times New Roman"/>
          <w:b/>
          <w:i w:val="false"/>
          <w:color w:val="000000"/>
          <w:sz w:val="28"/>
        </w:rPr>
        <w:t>
Кертаев Дәукен Әнуарұлы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сотының      
</w:t>
      </w:r>
      <w:r>
        <w:rPr>
          <w:rFonts w:ascii="Times New Roman"/>
          <w:b/>
          <w:i w:val="false"/>
          <w:color w:val="000000"/>
          <w:sz w:val="28"/>
        </w:rPr>
        <w:t>
Нұрышев Болат Мәлiкұлы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