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987" w14:textId="2aef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19 наурыздағы N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8 қаңтардағы N 238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ҚР ПҮАЖ-ында және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баспасөзде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N 1042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11, 125-құжат; 2004 ж., N 15, 183-құжат; 2005 ж., N 21, 247-құжат; 2006 ж., N 20, 195-құжат)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жанындағы Адам құқықтары жөніндегі комиссияның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құрамына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Тұрсынов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Сағынбек Тоқабайұлы       Әкімшілігінің Әлеуметтік-саяси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меңгерушісінің орынбасары,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Ж.М.Әбділдин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