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549d" w14:textId="17a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№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 сәуірдегі № 305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ЕТЕMIH: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жөніндегі мемлекеттік комиссияны құру туралы" Қазақстан Республикасы Президентінің 2000 жылғы 25 желтоқсандағы №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620-құжат; 2002 ж., № 6, 36-құжат; 2003 ж., № 34, 332-құжат; 2006 ж., № 48, 507-құжат) мынадай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Астана қаласының жаңа орталығын салу барысын бақылау жөніндегі мемлекеттік комиссияның құрамына: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Министрі,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Оразбақов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 Ізбасарұлы         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                - "Астана қаласының Сәулет және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Сәрсембек Ендібайұлы      құрылыс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мекемесінің директоры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енгізілсін;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"Досмағамбетов         -  "Астанабасжоспар"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Баир Фарденұлы            коммуналдық кәсіпорнының директоры"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Досмағамбетов           - "Астана қаласы бас жоспарының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Баир Фарденұлы            зерттеу жобалау институты"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коммуналдық кәсіпорнының директоры";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Д.К.Ахметов, B.C.Школьник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