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772" w14:textId="8245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Армения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12 желтоқсандағы N 223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республикалық баспасөзде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Армения Республикасымен дипломатиялық қатынастарын нығайту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Ереван қаласында (Армения Республикасы) Қазақстан Республикасының Елшілігі ашылсын.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