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1371" w14:textId="6f01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27 желтоқсандағы N 1508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4 қарашадағы N 210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пен Үкімет актілерінің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 жариялануға тиіс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"Оралмандардың 2005-2007 жылдарға арналған көшіп келу квотасы туралы" Қазақстан Республикасы Президентінің 2004 жылғы 27 желтоқсандағы N 1508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2004 ж., N 51, 674-құжат)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Жарлыққа 2-қосымша осы Жарлыққа 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4 қарашадағы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210 Жарлығына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1508 Жарлығына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Оралмандардың 2006 жылға арналған көшіп келу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КВОТАСЫ (отбасы)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1713"/>
        <w:gridCol w:w="1693"/>
        <w:gridCol w:w="1813"/>
        <w:gridCol w:w="1753"/>
        <w:gridCol w:w="1813"/>
      </w:tblGrid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ғолия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рациясы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таблицаның жалғасы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1713"/>
        <w:gridCol w:w="1693"/>
        <w:gridCol w:w="1813"/>
        <w:gridCol w:w="1753"/>
        <w:gridCol w:w="1813"/>
      </w:tblGrid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менстан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