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ff4d" w14:textId="1e0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Қазақстан Республикасы Экономика және бюджеттік жоспарлау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4 қазандағы N 189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Аслан Есболайұлы Мусин Қазақстан Республикасы Экономика және бюджеттік жоспарлау министрі болып тағайындалсын, ол Атырау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