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ccc8" w14:textId="793c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С.Н.Ахметовті Қазақстан Республикасы Көлік және коммуникация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25 қыркүйектегі N 184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Серік Нығметұлы Ахметов Қазақстан Республикасы Көлік және коммуникация 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