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eeb2" w14:textId="0cfe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Б.Ә.Жылқышиев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20 қыркүйектегі N 181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Болат Әбжапарұлы Жылқышиев Оңтүстік Қазақстан облысының әкімі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