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bf73" w14:textId="a4ab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 сәуірдегі N 839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19 қыркүйектегі N 178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жанынан Сыбайлас жемқорлыққа қарсы күрес және мемлекеттік қызметшілердің қызмет этикасын сақтауы мәселелері жөніндегі комиссия құру туралы" Қазақстан Республикасы Президентінің 2002 жылғы 2 сәуірдегі N 839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10, 92-құжат; N 32, 339-құжат; 2003 ж., N 9, 92-құжат; 2004 ж., N 14, 171-құжат; N 51, 671-құжат; 2005 ж., N 43, 573-құжат)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 Президентінің жанындағы Сыбайлас жемқорлыққа қарсы күрес және мемлекеттік қызметшілердің қызмет этикасын сақтауы мәселелері жөніндегі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Иманғалиев Нұртілеу Иманғалиұлы - "Қазақстан" республикалық телерадиокорпорациясы" АҚ басқармасының төрағасы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 - Қазақстан Республикасы Қаржы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Шабдарбаев Амангелді Смағұлұлы - Қазақстан Республикасы Ұлттық қауіпсіздік комитетінің төрағасы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 Ғ.Т.Доскен, А.Ғ.Дунаев, Н.Н.Дүтбаев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