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1f65" w14:textId="4681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Әзірбайжан Республикасы, Қазақстан Республикасы, Қырғыз Республикасы, Ресей Федерациясы, Тәжікстан Республикасы, Түрікменстан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206 жылғы 24 тамыздағы N 151 Жарлығы</w:t>
      </w:r>
    </w:p>
    <w:p>
      <w:pPr>
        <w:spacing w:after="0"/>
        <w:ind w:left="0"/>
        <w:jc w:val="both"/>
      </w:pPr>
      <w:bookmarkStart w:name="z1" w:id="0"/>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жариялануға тиіс    </w:t>
      </w:r>
    </w:p>
    <w:bookmarkEnd w:id="0"/>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Қоса беріліп отырған Әзірбайжан Республикасы, Қазақстан Республикасы, Қырғыз Республикасы, Ресей Федерациясы, Тәжікстан Республикасы, Түрікменстан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келісімнің жобасы мақұлдансын. </w:t>
      </w:r>
    </w:p>
    <w:bookmarkEnd w:id="1"/>
    <w:bookmarkStart w:name="z3" w:id="2"/>
    <w:p>
      <w:pPr>
        <w:spacing w:after="0"/>
        <w:ind w:left="0"/>
        <w:jc w:val="both"/>
      </w:pPr>
      <w:r>
        <w:rPr>
          <w:rFonts w:ascii="Times New Roman"/>
          <w:b w:val="false"/>
          <w:i w:val="false"/>
          <w:color w:val="000000"/>
          <w:sz w:val="28"/>
        </w:rPr>
        <w:t xml:space="preserve">
      2. Әзірбайжан Республикасы, Қазақстан Республикасы, Қырғыз Республикасы, Ресей Федерациясы, Тәжікстан Республикасы, Түрікменстан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келісімге қол қойылсын.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