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b20c" w14:textId="1e3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21 қазандағы N 1461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25 мамырдағы N 125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пен Үкімет актілерінің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жинағында" жариялануға тиіс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Қазақстан Республикасының 1995 жылғы 26 желтоқсандағы Конституциялық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 құру туралы" Қазақстан Республикасы Президентінің 2004 жылғы 21 қазандағы N 1461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41, 527-құжат; 2005 ж., N 21, 244-құжат)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және сауда министрі,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 министрі,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Мұханов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     Әкімшілігі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талдау бөлімінің меңгерушісі,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Әбілқасымұлы          және бюджеттік жоспарлау вице-министрі;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Мемлекеттік комиссияның құрамынан: С.М.Мыңбаев, А.Ғ.Дунаев, Е.Т.Орынбаев, Қ.Н.Келімбетов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