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fca3" w14:textId="a34f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2005 жылғы 23 сәуiрдегi N 1560 Жарлығына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23 мамырдағы N 121 Жарлығы. Күші жойылды - Қазақстан Республикасы Президентінің 2014 жылғы 9 сәуірдегі № 791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09.04.2014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Президентi жанындағы Кәсiпкерлер кеңесiн құру туралы" Қазақстан Республикасы Президентiнiң 2005 жылғы 23 сәуiрдегi N 1560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2005 ж., N 17, 199-құжат)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бекiтiлген Қазақстан Республикасының Президентi жанындағы Кәсiпкерлер кеңесiнiң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Белович                    - "Базис-А" корпорациясы"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Якубович           директорлар кеңесiнiң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Дворецкий                  - Қайталама металлургия өнеркәсiпшiлерi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     республикалық одағының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Астана қаласы (келiсiм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 Ербол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Тұрмаханұлы                  Әкiмшiлiгi Басшысының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Попелюшко                  - Қазақстан тағам және қайта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Висханович          өнеркәсiбi тауар өндiрушiлер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президентi, Алматы қаласы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Пiшембаев                  - Қазақстан машина жасаушылар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Құдайбергенұлы        президентi, Астана қаласы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Рақымбаев                  - Қазақстан құрылыс салушылар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 Жұмадiлұлы             қауымдастығының вице-президентi,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"БилдИнвестментсГрупп" АҚ директорлар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кеңесiнiң төрағасы (келiсiм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Соловьева                  - Қазақстан сүт одағының тең төрайымы,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Сағадибекқызы          Кәсiпкер әйелдер одағының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Алматы қаласы (келiсiм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Тiлеубаев                  - Қазақстан астық одағының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Сақтапбергенұлы       Астана қаласы (келiсiм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Худова                     - Қазақстан Республикасының жеңiл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Николаевна            өнеркәсiп қауымдастығының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Алматы қаласы (келiсiм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және сауда 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"Ахметов                   - "Атамекен" Қазақстан кәсiпкерлерi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Нығметұлы              жұмыс берушiлерi жалпыұлттық одағы"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заңды тұлғалар бiрлестiгiнiң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(келiсiм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Байкенов                   - "Қазақстан Республикасы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 Қарқабатұлы            берушiлер (кәсiпкерлер) конфедерациясы"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заңды тұлғалар бiрлестiгi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төрағасы, Алматы қаласы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"Досмұхамедов              - "ҚазМұнайГаз" ұлттық мұнай-газ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Қалиұлы                компаниясы" АҚ президентiнiң кеңесшiсi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"Кәрменов                  - "ФПК "Тимей" ЖШС-ның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Берiк Әбдiрахманұлы          директоры, Солтүстiк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"Ким                       - "Каспий банкi" АҚ солтүстiк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  дирекциясының басшысы,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"Мәсiмов  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   көмекшiсi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Мещеряков                  - "Цесна-Астық" концернi"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Ильич                басқармасының төрағасы,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"Радостовец                - Қазақстан Республикасы Тауар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Владимирович         өндiрушiлер мен экспорттаушылар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одағының президентi,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Розинов                    - "Иволга-холдинг" ЖШС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Самойлович           директоры, Қостанай облысы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Смайылов                   - "Ақмола құрылыс материалдары"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Амангелдiұлы        АҚ бас директоры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"Ахметов                   - "Атамекен" Қазақстан кәсiпкерлерi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Нығметұлы              жұмыс берушiлерi жалпыұлттық одағы"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заңды тұлғалар бiрлестiгiнiң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Байкенов                   - Инжирингтiк компаниялар одағы кеңесiнiң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 Қарқабатұлы            төрағасы, "Қазақстан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жұмыс берушiлер (кәсiпкерлер)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конфедерациясы" заңды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бiрлестiгi басқармасының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Алматы қаласы (келiсiм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"Досмұхамедов              - "Kazenergy" мұнай-газ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Қалиұлы                энергетика кешендерi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қауымдастығы" заңды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бiрлестiгiнiң директорлар кеңесi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кеңесшiсi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"Кәрменов Берiк            - "ФПК "Тимей" ЖШС-ның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Әбдiрахманұлы                Солтүстiк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кәсiпкерлерi мен жұмыс берушiлер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одағының президентi (келiсiм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"Ким                       - "Сaspian Investment Holding-Astana"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  ЖШС-ның президентi,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"Мәсiмов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   Министрiнiң орынбасары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бюджеттiк жоспарлау 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Мещеряков                  - Қазақстан астық өңдеушiлер мен 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Ильич                пiсiрушiлер одағы құрылтайшылар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кеңесiнiң төрағасы, "Цесна-Астық"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концернi" ЖШС басқармасының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Астана қаласы (келiсiм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"Радостовец                - Қазақстан Республикасы тауар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Владимирович         өндiрушiлер мен экспорттаушылар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одағының президентi, Қазақстанның тау-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кен өндiру және кен-металлургия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кәсiпорындары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қауымдастығының атқарушы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Астана қаласы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Розинов                    - "Иволга-холдинг" ЖШС-ның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Самойлович           директоры, Қазақстан астық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мүшесi, Қостанай облыстық кәсiпкерлер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қауымдастығы үйлестiру кеңесiнiң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Смайылов                   - "Ақмола құрылыс материалдары" АҚ-ның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Амангелдiұлы        бас директоры, Қазақстан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салушылар қауымдастығының мүшесi,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Астана қаласы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Кеңес құрамынан Д.Н.Жақсылықов, Д.А.Ыдырысов, Қ.Н.Келiмбетов, С.М.Мыңбаев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