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0214" w14:textId="2fb0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Гуманитарлық ынтымақтастығы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23 мамырдағы N 120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"Президент пен Үкімет актілерінің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жинағында" 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 туралы" Қазақстан Республикасының 2005 жылғы 30 мамырдағы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15-бабының </w:t>
      </w:r>
      <w:r>
        <w:rPr>
          <w:rFonts w:ascii="Times New Roman"/>
          <w:b w:val="false"/>
          <w:i w:val="false"/>
          <w:color w:val="000000"/>
          <w:sz w:val="28"/>
        </w:rPr>
        <w:t>
 1) тармақшасына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2005 жылғы 26 тамызда Қазан қаласында жасалған Тәуелсіз Мемлекеттер Достастығына қатысушы мемлекеттердің Гуманитарлық ынтымақтастығы туралы келісім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