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9176" w14:textId="49e9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жергiлiктi соттарының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2 мамырдағы N 105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82-бабының </w:t>
      </w:r>
      <w:r>
        <w:rPr>
          <w:rFonts w:ascii="Times New Roman"/>
          <w:b w:val="false"/>
          <w:i w:val="false"/>
          <w:color w:val="000000"/>
          <w:sz w:val="28"/>
        </w:rPr>
        <w:t>
 2, 3-тармақтарына, "Қазақстан Республикасының сот жүйесi мен судьяларының мәртебесi туралы" 2000 жылғы 25 желтоқсандағы Қазақстан Республикасы Конституциялық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31-бабының </w:t>
      </w:r>
      <w:r>
        <w:rPr>
          <w:rFonts w:ascii="Times New Roman"/>
          <w:b w:val="false"/>
          <w:i w:val="false"/>
          <w:color w:val="000000"/>
          <w:sz w:val="28"/>
        </w:rPr>
        <w:t>
 3, 5, 6-тармақтарына,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34-бабының </w:t>
      </w:r>
      <w:r>
        <w:rPr>
          <w:rFonts w:ascii="Times New Roman"/>
          <w:b w:val="false"/>
          <w:i w:val="false"/>
          <w:color w:val="000000"/>
          <w:sz w:val="28"/>
        </w:rPr>
        <w:t>
 1-тармағының 4), 7) тармақшаларына, 4-тармағының 2) тармақшасына және 6-тармағына сәйкес 
</w:t>
      </w:r>
      <w:r>
        <w:rPr>
          <w:rFonts w:ascii="Times New Roman"/>
          <w:b/>
          <w:i w:val="false"/>
          <w:color w:val="000000"/>
          <w:sz w:val="28"/>
        </w:rPr>
        <w:t>
ҚАУЛЫ ЕТЕМIН: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Төраға қызметiне: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Момбеков Нұрлан Нұрғалиұлы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сотына             Павлодар облыстық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 қызметiнен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                   
</w:t>
      </w:r>
      <w:r>
        <w:rPr>
          <w:rFonts w:ascii="Times New Roman"/>
          <w:b/>
          <w:i w:val="false"/>
          <w:color w:val="000000"/>
          <w:sz w:val="28"/>
        </w:rPr>
        <w:t>
Серекбаев Ермек Қуандықұлы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сотына            Астана қаласының мамандандырылған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ауданаралық экономикалық сотының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Қапшағай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Ахметов Бауыржан Үшкемпiрұлы;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Шығыс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Үржар 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Тоқболатов Ерлан Мұратұлы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сотына            осы облыстың Семей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N 2 сотының судьясы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қызметiнен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Батыс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Теректі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Рушанов Жайдар Ермекұлы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сотына            осы облыстың Жәнiбек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сотының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қызметiнен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Қаратөбе                   
</w:t>
      </w:r>
      <w:r>
        <w:rPr>
          <w:rFonts w:ascii="Times New Roman"/>
          <w:b/>
          <w:i w:val="false"/>
          <w:color w:val="000000"/>
          <w:sz w:val="28"/>
        </w:rPr>
        <w:t>
Сәрсенова Бағдагүл Жолдыбайқызы;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Жәнiбек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Сарғойшин Арман Орынғалиұлы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сотына            осы облыстың Бөкейорда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сотының судьясы қызметiнен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Қарағанды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Осакаров                   
</w:t>
      </w:r>
      <w:r>
        <w:rPr>
          <w:rFonts w:ascii="Times New Roman"/>
          <w:b/>
          <w:i w:val="false"/>
          <w:color w:val="000000"/>
          <w:sz w:val="28"/>
        </w:rPr>
        <w:t>
Рымбаев Рамазан;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Балқаш қаласының           
</w:t>
      </w:r>
      <w:r>
        <w:rPr>
          <w:rFonts w:ascii="Times New Roman"/>
          <w:b/>
          <w:i w:val="false"/>
          <w:color w:val="000000"/>
          <w:sz w:val="28"/>
        </w:rPr>
        <w:t>
Шуженов Жұмағұл Нығметұлы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 осы облыстың Сәтбаев 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әкiмшiлiк сотына           сотының судьясы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Солтүстiк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Тайынша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Шаймергенов Қайрат Қайыржанұлы;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Оңтүстiк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Оспанов Еркiн Өксiкбайұлы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сотына            осы облыстың Төлеби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сотының төрағасы қызметiнен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Османов Ерiк Шахарбекұлы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сотына            осы облыстың Сайрам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сотының төрағасы қызметiнен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босатыла отырып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Судья қызметiне: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Ақмола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Щучье аудандық             
</w:t>
      </w:r>
      <w:r>
        <w:rPr>
          <w:rFonts w:ascii="Times New Roman"/>
          <w:b/>
          <w:i w:val="false"/>
          <w:color w:val="000000"/>
          <w:sz w:val="28"/>
        </w:rPr>
        <w:t>
Салықбаева Жанна Жеңiсқызы;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                  
</w:t>
      </w:r>
      <w:r>
        <w:rPr>
          <w:rFonts w:ascii="Times New Roman"/>
          <w:b/>
          <w:i w:val="false"/>
          <w:color w:val="000000"/>
          <w:sz w:val="28"/>
        </w:rPr>
        <w:t>
Көлбаев Ертарғын Сағындықұлы;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Ақтөбе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қаласының           
</w:t>
      </w:r>
      <w:r>
        <w:rPr>
          <w:rFonts w:ascii="Times New Roman"/>
          <w:b/>
          <w:i w:val="false"/>
          <w:color w:val="000000"/>
          <w:sz w:val="28"/>
        </w:rPr>
        <w:t>
Мұхамбетқалиев Мұрат Советұлы;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сотына                 
</w:t>
      </w:r>
      <w:r>
        <w:rPr>
          <w:rFonts w:ascii="Times New Roman"/>
          <w:b/>
          <w:i w:val="false"/>
          <w:color w:val="000000"/>
          <w:sz w:val="28"/>
        </w:rPr>
        <w:t>
Бисени Нұрлан Мырзашұлы;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аудандық            
</w:t>
      </w:r>
      <w:r>
        <w:rPr>
          <w:rFonts w:ascii="Times New Roman"/>
          <w:b/>
          <w:i w:val="false"/>
          <w:color w:val="000000"/>
          <w:sz w:val="28"/>
        </w:rPr>
        <w:t>
Мұхамадиева Жанар Сейдханқызы;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Атырау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қалалық             
</w:t>
      </w:r>
      <w:r>
        <w:rPr>
          <w:rFonts w:ascii="Times New Roman"/>
          <w:b/>
          <w:i w:val="false"/>
          <w:color w:val="000000"/>
          <w:sz w:val="28"/>
        </w:rPr>
        <w:t>
Тiлепова Гүлнәр Айтөреқызы;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Шығыс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Өскемен қалалық            
</w:t>
      </w:r>
      <w:r>
        <w:rPr>
          <w:rFonts w:ascii="Times New Roman"/>
          <w:b/>
          <w:i w:val="false"/>
          <w:color w:val="000000"/>
          <w:sz w:val="28"/>
        </w:rPr>
        <w:t>
Бақиев Төребек Бақытжанұлы,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Жекенова Нұргүл Жекенқызы;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Өскемен қаласының          
</w:t>
      </w:r>
      <w:r>
        <w:rPr>
          <w:rFonts w:ascii="Times New Roman"/>
          <w:b/>
          <w:i w:val="false"/>
          <w:color w:val="000000"/>
          <w:sz w:val="28"/>
        </w:rPr>
        <w:t>
Нұрманғалиев Аян Алтынханұлы;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Семей қалалық              
</w:t>
      </w:r>
      <w:r>
        <w:rPr>
          <w:rFonts w:ascii="Times New Roman"/>
          <w:b/>
          <w:i w:val="false"/>
          <w:color w:val="000000"/>
          <w:sz w:val="28"/>
        </w:rPr>
        <w:t>
Шалабаева Раиса Михайловна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                     Шығыс Қазақстан облыстық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судьясы қызметiнен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Жамбыл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            
</w:t>
      </w:r>
      <w:r>
        <w:rPr>
          <w:rFonts w:ascii="Times New Roman"/>
          <w:b/>
          <w:i w:val="false"/>
          <w:color w:val="000000"/>
          <w:sz w:val="28"/>
        </w:rPr>
        <w:t>
Жаманқұлов Ернар Боранғазыұлы;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 қаласының            
</w:t>
      </w:r>
      <w:r>
        <w:rPr>
          <w:rFonts w:ascii="Times New Roman"/>
          <w:b/>
          <w:i w:val="false"/>
          <w:color w:val="000000"/>
          <w:sz w:val="28"/>
        </w:rPr>
        <w:t>
Арыстанбеков Жарас Себжанұлы,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
</w:t>
      </w:r>
      <w:r>
        <w:rPr>
          <w:rFonts w:ascii="Times New Roman"/>
          <w:b/>
          <w:i w:val="false"/>
          <w:color w:val="000000"/>
          <w:sz w:val="28"/>
        </w:rPr>
        <w:t>
Садырова Құралай Мұзартқызы;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әкiмшiлiк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Батыс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қаласының             
</w:t>
      </w:r>
      <w:r>
        <w:rPr>
          <w:rFonts w:ascii="Times New Roman"/>
          <w:b/>
          <w:i w:val="false"/>
          <w:color w:val="000000"/>
          <w:sz w:val="28"/>
        </w:rPr>
        <w:t>
Баймағамбетова Бақытгүл Абайқызы;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Қостанай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Жiтiқара аудандық          
</w:t>
      </w:r>
      <w:r>
        <w:rPr>
          <w:rFonts w:ascii="Times New Roman"/>
          <w:b/>
          <w:i w:val="false"/>
          <w:color w:val="000000"/>
          <w:sz w:val="28"/>
        </w:rPr>
        <w:t>
Раисов Алтай Әбдiғалиұлы;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Қызылорда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Қызылорда қаласының        
</w:t>
      </w:r>
      <w:r>
        <w:rPr>
          <w:rFonts w:ascii="Times New Roman"/>
          <w:b/>
          <w:i w:val="false"/>
          <w:color w:val="000000"/>
          <w:sz w:val="28"/>
        </w:rPr>
        <w:t>
Іздiбаев Нұрлан Тұрғанбекұлы;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әкiмшiлiк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Қарағанды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қаласы           
</w:t>
      </w:r>
      <w:r>
        <w:rPr>
          <w:rFonts w:ascii="Times New Roman"/>
          <w:b/>
          <w:i w:val="false"/>
          <w:color w:val="000000"/>
          <w:sz w:val="28"/>
        </w:rPr>
        <w:t>
Сыздықов Нұрлыбек Өмiрбекұлы;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Қазыбек би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Балқаш қалалық             
</w:t>
      </w:r>
      <w:r>
        <w:rPr>
          <w:rFonts w:ascii="Times New Roman"/>
          <w:b/>
          <w:i w:val="false"/>
          <w:color w:val="000000"/>
          <w:sz w:val="28"/>
        </w:rPr>
        <w:t>
Жұмақаева Манат Дәулетханқызы;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            
</w:t>
      </w:r>
      <w:r>
        <w:rPr>
          <w:rFonts w:ascii="Times New Roman"/>
          <w:b/>
          <w:i w:val="false"/>
          <w:color w:val="000000"/>
          <w:sz w:val="28"/>
        </w:rPr>
        <w:t>
Көлбаев Мұрат Көпжасарұлы;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Павлодар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қаласының         
</w:t>
      </w:r>
      <w:r>
        <w:rPr>
          <w:rFonts w:ascii="Times New Roman"/>
          <w:b/>
          <w:i w:val="false"/>
          <w:color w:val="000000"/>
          <w:sz w:val="28"/>
        </w:rPr>
        <w:t>
Зиядова Айнұр Мирханқызы,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сотына                 
</w:t>
      </w:r>
      <w:r>
        <w:rPr>
          <w:rFonts w:ascii="Times New Roman"/>
          <w:b/>
          <w:i w:val="false"/>
          <w:color w:val="000000"/>
          <w:sz w:val="28"/>
        </w:rPr>
        <w:t>
Қуатова Айжан Естайқызы;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Екiбастұз қаласының        
</w:t>
      </w:r>
      <w:r>
        <w:rPr>
          <w:rFonts w:ascii="Times New Roman"/>
          <w:b/>
          <w:i w:val="false"/>
          <w:color w:val="000000"/>
          <w:sz w:val="28"/>
        </w:rPr>
        <w:t>
Рахматулина Ғалия Балтабайқызы;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әкiмшiлiк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Солтүстiк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Петропавл қаласының        
</w:t>
      </w:r>
      <w:r>
        <w:rPr>
          <w:rFonts w:ascii="Times New Roman"/>
          <w:b/>
          <w:i w:val="false"/>
          <w:color w:val="000000"/>
          <w:sz w:val="28"/>
        </w:rPr>
        <w:t>
Жұмадiлова Диляра Қайратқызы;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Ғабит Мүсiрепов атындағы   
</w:t>
      </w:r>
      <w:r>
        <w:rPr>
          <w:rFonts w:ascii="Times New Roman"/>
          <w:b/>
          <w:i w:val="false"/>
          <w:color w:val="000000"/>
          <w:sz w:val="28"/>
        </w:rPr>
        <w:t>
Нұралин Нұрлан Қайырбекұлы;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ауданның N 2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Оңтүстік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қаласы             
</w:t>
      </w:r>
      <w:r>
        <w:rPr>
          <w:rFonts w:ascii="Times New Roman"/>
          <w:b/>
          <w:i w:val="false"/>
          <w:color w:val="000000"/>
          <w:sz w:val="28"/>
        </w:rPr>
        <w:t>
Наурызымбетова Қалампыр Оразқызы;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Әл-Фараби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қаласы             
</w:t>
      </w:r>
      <w:r>
        <w:rPr>
          <w:rFonts w:ascii="Times New Roman"/>
          <w:b/>
          <w:i w:val="false"/>
          <w:color w:val="000000"/>
          <w:sz w:val="28"/>
        </w:rPr>
        <w:t>
Тоқбергенов Сайдыбаттал Лаулаұлы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аудандық              Шымкент гарнизоны әскери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                     судьясы қызметiнен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
</w:t>
      </w:r>
      <w:r>
        <w:rPr>
          <w:rFonts w:ascii="Times New Roman"/>
          <w:b/>
          <w:i w:val="false"/>
          <w:color w:val="000000"/>
          <w:sz w:val="28"/>
        </w:rPr>
        <w:t>
Тұрғараева Ләззат Кендебайқызы;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гарнизоны          
</w:t>
      </w:r>
      <w:r>
        <w:rPr>
          <w:rFonts w:ascii="Times New Roman"/>
          <w:b/>
          <w:i w:val="false"/>
          <w:color w:val="000000"/>
          <w:sz w:val="28"/>
        </w:rPr>
        <w:t>
Османова Гүлмира Төребайқызы;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әскери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қаласы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
</w:t>
      </w:r>
      <w:r>
        <w:rPr>
          <w:rFonts w:ascii="Times New Roman"/>
          <w:b/>
          <w:i w:val="false"/>
          <w:color w:val="000000"/>
          <w:sz w:val="28"/>
        </w:rPr>
        <w:t>
Аймағамбетова Данна Жұмағалиқызы;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Бостандық ауданының        
</w:t>
      </w:r>
      <w:r>
        <w:rPr>
          <w:rFonts w:ascii="Times New Roman"/>
          <w:b/>
          <w:i w:val="false"/>
          <w:color w:val="000000"/>
          <w:sz w:val="28"/>
        </w:rPr>
        <w:t>
Сыздықова Шолпан Сатыбалдықызы;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аудандық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Алмалы аудандық            
</w:t>
      </w:r>
      <w:r>
        <w:rPr>
          <w:rFonts w:ascii="Times New Roman"/>
          <w:b/>
          <w:i w:val="false"/>
          <w:color w:val="000000"/>
          <w:sz w:val="28"/>
        </w:rPr>
        <w:t>
Бегалиев Нариман Қалауышұлы;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Астана қаласы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Сарыарқа аудандық          
</w:t>
      </w:r>
      <w:r>
        <w:rPr>
          <w:rFonts w:ascii="Times New Roman"/>
          <w:b/>
          <w:i w:val="false"/>
          <w:color w:val="000000"/>
          <w:sz w:val="28"/>
        </w:rPr>
        <w:t>
Нұрышев Болат Мәлiкұлы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                     Қостанай облысы Қарасу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сотының төрағасы қызметiнен босатыла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
</w:t>
      </w:r>
      <w:r>
        <w:rPr>
          <w:rFonts w:ascii="Times New Roman"/>
          <w:b/>
          <w:i w:val="false"/>
          <w:color w:val="000000"/>
          <w:sz w:val="28"/>
        </w:rPr>
        <w:t>
Әбдiрахманова Гүлнәр Төлегенқызы,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   
</w:t>
      </w:r>
      <w:r>
        <w:rPr>
          <w:rFonts w:ascii="Times New Roman"/>
          <w:b/>
          <w:i w:val="false"/>
          <w:color w:val="000000"/>
          <w:sz w:val="28"/>
        </w:rPr>
        <w:t>
Қисықова Бақыт Iспекқызы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                     Алматы облысы Талғар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сотының судьясы қызметiнен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босатыла отырып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Атқаратын қызметiнен: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Панфилов аудандық          
</w:t>
      </w:r>
      <w:r>
        <w:rPr>
          <w:rFonts w:ascii="Times New Roman"/>
          <w:b/>
          <w:i w:val="false"/>
          <w:color w:val="000000"/>
          <w:sz w:val="28"/>
        </w:rPr>
        <w:t>
Алмабеков Құсайын Қарашұлы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 басқа жұмысқа ауысуына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Атырау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қаласының           
</w:t>
      </w:r>
      <w:r>
        <w:rPr>
          <w:rFonts w:ascii="Times New Roman"/>
          <w:b/>
          <w:i w:val="false"/>
          <w:color w:val="000000"/>
          <w:sz w:val="28"/>
        </w:rPr>
        <w:t>
Иманғалиев Ерболат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 соттың айыптау үкiмiнің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әкiмшілік сотының          күшiне енуiне байланысты;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Маңғыстау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
</w:t>
      </w:r>
      <w:r>
        <w:rPr>
          <w:rFonts w:ascii="Times New Roman"/>
          <w:b/>
          <w:i w:val="false"/>
          <w:color w:val="000000"/>
          <w:sz w:val="28"/>
        </w:rPr>
        <w:t>
Нетәлиев Роберт Сайполлаұлы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                басқа жұмысқа ауысуына байланысты;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қаласы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қалалық             
</w:t>
      </w:r>
      <w:r>
        <w:rPr>
          <w:rFonts w:ascii="Times New Roman"/>
          <w:b/>
          <w:i w:val="false"/>
          <w:color w:val="000000"/>
          <w:sz w:val="28"/>
        </w:rPr>
        <w:t>
Әлiмбеков Мұсабек Тұрғынбекұлы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Жоғарғы Сотының азаматтық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жөнiндегі алқасының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қызметiне сайлануына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күнiнен бастап қолданысқа енгізiледi.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