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349a" w14:textId="7913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2005 жылғы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27 сәуірдегі N 104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Ұлттық Банкі туралы" Қазақстан Республикасының 1995 жылғы 30 наурыздағы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Ұлттық Банкінің 2005 жылғы есебін қарай келе,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Ұлттық Банкінің 2005 жылғы есебі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Ұлттық Банкі 2005 жылғы есебін жарияласын.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