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78d9" w14:textId="12e7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 Премьер-Министрінің орынбасары - Экономика және бюджеттік жоспарлау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19 сәуірдегі N 99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Кәрім Қажымұқанұлы Мәсімов Қазақстан Республикасы Премьер-Министрінің орынбасары - Экономика және бюджеттік жоспарлау министрі болып тағайындалсын, ол бұрын атқарған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