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e29c" w14:textId="1ede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М.М.Тәжинді Қазақстан Республикасы Президентінің көмекшісі -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13 сәуірдегі N 92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Марат Мұханбетқазыұлы Тәжин Қазақстан Республикасы Президентінің көмекшісі - Қауіпсіздік Кеңесінің хатшысы болып тағайындалсын, ол Қазақстан Республикасы Президентінің Әкімшілігі Басшысының бірінші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