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43f6" w14:textId="f724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Е.М.Өтембаевты Қазақстан Республикасының Иран Ислам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13 сәуірдегі N 91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Ерік Мылтықбайұлы Өтембаевты Қазақстан Республикасының Иран Ислам Республикасындағы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