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9dfe" w14:textId="cc49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М.А.Аюбаевты Қазақстан Республикасы Президентінің Күзет қызметінің бастығы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3 наурыздағы N 61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Мұхтар Ақатұлы Аюбаев Қазақстан Республикасы Президентінің Күзет қызметінің бастығы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