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71e" w14:textId="f3e4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мемлекеттік секторын басқаруда мемлекеттің мүдделерін одан әрі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28 қаңтардағы N 50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баспасөзде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маңызы бар салалардағы экономиканың мемлекеттік секторын басқаруды жетілдіру, мемлекеттің экономикалық өсуін қамтамасыз ету үшін қолайлы жағдай жасау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заңнамада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"Самұрық" мемлекеттік активтерді басқару жөніндегі қазақстандық холдингі" акционерлік қоғамын (бұдан әрі - "Самұрық" холдингі" АҚ) құрсын;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екі апта мерзімде: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"Самұрық" холдингі" АҚ қызметінің негізгі қағидаттары туралы меморандумды бекітуді;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акцияларының мемлекеттік пакеттері "Самұрық" холдингі" АҚ-тың жарғылық капиталына берілетін ұлттық компаниялар мен басқа да акционерлік қоғамдардың тізбесін бекітуді;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бір ай мерзімде нормативтік құқықтық актілерге тиісті өзгерістер мен толықтырулар енгізуді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шараларды қабылдасын.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Жарлықтың орындалуын бақылау Қазақстан Республикасы Президентінің Әкімшілігіне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