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37d7" w14:textId="40d3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З.Қ.Тұрысбековті Қазақстан Республикасының Мемлекеттік қызмет істері агенттігінің төрағасы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24 қаңтардағы N 41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Зауытбек Қауысбекұлы Тұрысбеков Қазақстан Республикасының Мемлекеттік қызмет істері агенттігінің төрағасы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