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0d7a" w14:textId="746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Н.З.Нығматулинді Қарағанды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қаңтардағы N 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Зайроллаұлы Нығматулин Қарағанды облысының әкімі болып тағайындалсын, ол Қазақстан Республикасы Президентінің Әкімшілігі Басшысының орынбасары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