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4acb" w14:textId="68b4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2003 жылғы 31 желтоқсандағы 
N 1270 Жарлығына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18 қаңтардағы N 20 Жарлығы. Күші жойылды - Қазақстан Республикасы Президентінің 2011 жылғы 12 тамыздағы № 139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2011.08.12 </w:t>
      </w:r>
      <w:r>
        <w:rPr>
          <w:rFonts w:ascii="Times New Roman"/>
          <w:b w:val="false"/>
          <w:i w:val="false"/>
          <w:color w:val="ff0000"/>
          <w:sz w:val="28"/>
        </w:rPr>
        <w:t>N 139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"Президент пен Үкімет актілерінің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мемлекеттiк басқару жүйесiн одан әрi жетiлдiру туралы" Қазақстан Республикасы Президентiнiң 2003 жылғы 31 желтоқсандағы N 1270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50, 640-құжат) мынадай өзгерiстер мен толықтырулар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Жарлықпен бекiтiлген Қазақстан Республикасы Қаржы нарығын және қаржы ұйымдарын реттеу мен қадағалау агенттiгі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4-1, 4-2-тармақтармен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Агенттiк қаржы жылы iшiнде шығыстарды өтеумен байланысты өзге де қаржылық түсiмдердi: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күшiне енген сот шешiмiнiң негiзiндегi;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қайта ұйымдастырылуға орай Агенттiкке құқықтар мен мiндеттер берумен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ұйымдарының қызметкерлерi үшiн Агенттiк ұйымдастырған оқыту шығыстарын өтейтiн;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қызметтiк емес сипаттағы көлiктiк қызмет, қалааралық және халықаралық сөйлесулер үшiн өтем ретiнде Агенттiк қызметкерлерiнен алынған;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шығыстарды өтеумен байланысты өзге де қаржылық түсiмдердi жинақтайды.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4-2. Қаржы жылының нәтижелерi бойынша, Ұлттық Банкпен келiсiлген мерзiмде, Агенттiк Төрағасының не оның орнындағы адамның шешiмi негiзiнде осы Ереженiң 4-1-тармағында көзделген қаржылық түсiмдер Ұлттық Банктiң бюджетiне аударылады.";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9-тармақта "480091" деген цифрлар "050000"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тармақшада "мен рұқсаттардың"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тармақша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"15) бағалы қағаздар нарығында жұмыс iстеу үшiн жеке тұлғаларға аттестация жүргiзу және бiлiктiлiк куәлiктерiн беру, сондай-ақ бiлiктiлiк куәлiктерiнiң қолданылуын тоқтата тұру немесе қайтарып алу тәртiбiн белгiлейдi;";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17) және 19) тармақшалар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33) тармақшада "және бағалы қағаздар нарығында жұмыс iстеу үшiн мамандар даярлау жөнiндегi қызметтi жүзеге асыратын ұйымдардың"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35) тармақша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17-тармақтың екiншi және үшiншi абзацтары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"Агенттiктiң Басқармасы жетi адамнан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Агенттiк Басқармасының құрамына Агенттiктiң Төрағасы және Агенттiктiң лауазымды тұлғалары, Қазақстан Республикасының Президентiнен және Ұлттық Банктен бiр-бiрден, Қазақстан Республикасының Yкiметiнен екi өкiл кiредi.";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қаржы нарығындағы кәсiби қызметтi жүзеге асыруға арналған лицензияларды беру, олардың қолданылуын тоқтата тұрудың, қызметiн жаңартудың, қайтарып алудың тәртiбiн белгiлеу, сондай-ақ осы лицензиялардың қолданылуын тоқтата тұру, қызметiн жаңарту және қайтарып алу туралы шешiмдер қабылдау;";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4-1)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кредиттiк бюролар қызметiн жүзеге асыру құқығына арналған лицензияларды беру, олардың қолданылуын тоқтата тұрудың, қызметiн жаңартудың тәртiбiн белгiлеу, сондай-ақ осы лицензиялардың қолданылуын тоқтата тұру, қызметiн жаңарту туралы шешiмдер қабылдау;";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21-тармақ мынадай мазмұндағы 13-1)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"13-1) қаржы нарығындағы кәсiби қызметтi жүзеге асыруға арналған лицензияларды, кредиттiк бюролар қызметiн жүзеге асыру құқығына арналған лицензияларды беру туралы шешiмдер қабылдайды;".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2006 жылғы 1 қаңтардан бастап қолданысқа енгiзiлетiн 1-тармақтың он төртiншi абзацын қоспағанда,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