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db4d" w14:textId="157d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Р.Т.Түсіпбековті Қазақстан Республикасының Бас прокуроры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15 желтоқсандағы N 1685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Рашид Төлеутайұлы Түсіпбеков Қазақстан Республикасының Бас прокуроры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