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1ec6" w14:textId="7cf1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Шетелде тұратын отандастарды қолдаудың 2005-2007 жылдарға арналған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21 қарашадағы N 1673 Жарлығы. Күші жойылды - Қазақстан Республикасы Президентінің 2009 жылғы 18 маусымдағы N 829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w:t>
      </w:r>
      <w:r>
        <w:rPr>
          <w:rFonts w:ascii="Times New Roman"/>
          <w:b/>
          <w:i w:val="false"/>
          <w:color w:val="000000"/>
          <w:sz w:val="28"/>
        </w:rPr>
        <w:t xml:space="preserve">ҚАУЛЫ ЕТЕМIН: </w:t>
      </w:r>
    </w:p>
    <w:bookmarkStart w:name="z2" w:id="1"/>
    <w:p>
      <w:pPr>
        <w:spacing w:after="0"/>
        <w:ind w:left="0"/>
        <w:jc w:val="both"/>
      </w:pPr>
      <w:r>
        <w:rPr>
          <w:rFonts w:ascii="Times New Roman"/>
          <w:b w:val="false"/>
          <w:i w:val="false"/>
          <w:color w:val="000000"/>
          <w:sz w:val="28"/>
        </w:rPr>
        <w:t xml:space="preserve">
      1. Қоса берілiп отырған Шетелде тұратын отандастарды қолдаудың 2005-2007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Yкiметi бiр ай мерзiмде Бағдарламаны iске асыру жөнiндегi iс-шаралар жоспарын әзiрлесiн және бекiтсiн. </w:t>
      </w:r>
    </w:p>
    <w:bookmarkEnd w:id="2"/>
    <w:bookmarkStart w:name="z4" w:id="3"/>
    <w:p>
      <w:pPr>
        <w:spacing w:after="0"/>
        <w:ind w:left="0"/>
        <w:jc w:val="both"/>
      </w:pPr>
      <w:r>
        <w:rPr>
          <w:rFonts w:ascii="Times New Roman"/>
          <w:b w:val="false"/>
          <w:i w:val="false"/>
          <w:color w:val="000000"/>
          <w:sz w:val="28"/>
        </w:rPr>
        <w:t xml:space="preserve">
      3. Орталық және жергілiктi атқарушы орындар, сондай-ақ Қазақстан Республикасының Президентiне тiкелей бағынатын және есеп беретiн мемлекеттік органдар Бағдарламаны iске асыру жөнiндегi шараларды қабылдасын. </w:t>
      </w:r>
    </w:p>
    <w:bookmarkEnd w:id="3"/>
    <w:bookmarkStart w:name="z5" w:id="4"/>
    <w:p>
      <w:pPr>
        <w:spacing w:after="0"/>
        <w:ind w:left="0"/>
        <w:jc w:val="both"/>
      </w:pPr>
      <w:r>
        <w:rPr>
          <w:rFonts w:ascii="Times New Roman"/>
          <w:b w:val="false"/>
          <w:i w:val="false"/>
          <w:color w:val="000000"/>
          <w:sz w:val="28"/>
        </w:rPr>
        <w:t xml:space="preserve">
      4. Қазақстан Республикасы Мәдениет, ақпарат және спорт министрлiгi жылына екi рет, 25 маусымнан және 25 желтоқсаннан кешiктiрмей, Қазақстан Республикасы Президентiнiң Әкiмшiлiгiне және Қазақстан Республикасының Үкiметiне Бағдарламаның iске асырылу барысы туралы ақпарат ұсынсын. </w:t>
      </w:r>
    </w:p>
    <w:bookmarkEnd w:id="4"/>
    <w:bookmarkStart w:name="z6" w:id="5"/>
    <w:p>
      <w:pPr>
        <w:spacing w:after="0"/>
        <w:ind w:left="0"/>
        <w:jc w:val="both"/>
      </w:pPr>
      <w:r>
        <w:rPr>
          <w:rFonts w:ascii="Times New Roman"/>
          <w:b w:val="false"/>
          <w:i w:val="false"/>
          <w:color w:val="000000"/>
          <w:sz w:val="28"/>
        </w:rPr>
        <w:t>
      5. "Шетелде тұратын отандастарды қолдаудың мемлекеттік бағдарламасы туралы" Қазақстан Республикасы Президентiнiң 1996 жылғы 31 желтоқсандағы N 3308 </w:t>
      </w:r>
      <w:r>
        <w:rPr>
          <w:rFonts w:ascii="Times New Roman"/>
          <w:b w:val="false"/>
          <w:i w:val="false"/>
          <w:color w:val="000000"/>
          <w:sz w:val="28"/>
        </w:rPr>
        <w:t xml:space="preserve">Жарлығының </w:t>
      </w:r>
      <w:r>
        <w:rPr>
          <w:rFonts w:ascii="Times New Roman"/>
          <w:b w:val="false"/>
          <w:i w:val="false"/>
          <w:color w:val="000000"/>
          <w:sz w:val="28"/>
        </w:rPr>
        <w:t xml:space="preserve">күшi жойылды деп танылсын (Қазақстан Республикасының ПҮАЖ-ы, 1996 ж., N 53, 508-бет). </w:t>
      </w:r>
    </w:p>
    <w:bookmarkEnd w:id="5"/>
    <w:bookmarkStart w:name="z7" w:id="6"/>
    <w:p>
      <w:pPr>
        <w:spacing w:after="0"/>
        <w:ind w:left="0"/>
        <w:jc w:val="both"/>
      </w:pPr>
      <w:r>
        <w:rPr>
          <w:rFonts w:ascii="Times New Roman"/>
          <w:b w:val="false"/>
          <w:i w:val="false"/>
          <w:color w:val="000000"/>
          <w:sz w:val="28"/>
        </w:rPr>
        <w:t xml:space="preserve">
      6. Осы Жарлықтың орындалуын бақылау Қазақстан Республикасы Президентiнiң Әкiмшілiгіне жүктелсін. </w:t>
      </w:r>
    </w:p>
    <w:bookmarkEnd w:id="6"/>
    <w:bookmarkStart w:name="z8" w:id="7"/>
    <w:p>
      <w:pPr>
        <w:spacing w:after="0"/>
        <w:ind w:left="0"/>
        <w:jc w:val="both"/>
      </w:pPr>
      <w:r>
        <w:rPr>
          <w:rFonts w:ascii="Times New Roman"/>
          <w:b w:val="false"/>
          <w:i w:val="false"/>
          <w:color w:val="000000"/>
          <w:sz w:val="28"/>
        </w:rPr>
        <w:t xml:space="preserve">
      7. Осы Жарлық қол қойылған күнiнен бастап қолданысқа енгiзіледi.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21 қарашадағы </w:t>
      </w:r>
      <w:r>
        <w:br/>
      </w:r>
      <w:r>
        <w:rPr>
          <w:rFonts w:ascii="Times New Roman"/>
          <w:b w:val="false"/>
          <w:i w:val="false"/>
          <w:color w:val="000000"/>
          <w:sz w:val="28"/>
        </w:rPr>
        <w:t xml:space="preserve">
N 1673 Жарлығымен    </w:t>
      </w:r>
      <w:r>
        <w:br/>
      </w:r>
      <w:r>
        <w:rPr>
          <w:rFonts w:ascii="Times New Roman"/>
          <w:b w:val="false"/>
          <w:i w:val="false"/>
          <w:color w:val="000000"/>
          <w:sz w:val="28"/>
        </w:rPr>
        <w:t xml:space="preserve">
БЕКІТІЛГЕН       </w:t>
      </w:r>
    </w:p>
    <w:bookmarkStart w:name="z9" w:id="8"/>
    <w:p>
      <w:pPr>
        <w:spacing w:after="0"/>
        <w:ind w:left="0"/>
        <w:jc w:val="left"/>
      </w:pPr>
      <w:r>
        <w:rPr>
          <w:rFonts w:ascii="Times New Roman"/>
          <w:b/>
          <w:i w:val="false"/>
          <w:color w:val="000000"/>
        </w:rPr>
        <w:t xml:space="preserve"> 
ШЕТЕЛДЕ ТҰРАТЫН ОТАНДАСТАРДЫ ҚОЛДАУДЫҢ </w:t>
      </w:r>
      <w:r>
        <w:br/>
      </w:r>
      <w:r>
        <w:rPr>
          <w:rFonts w:ascii="Times New Roman"/>
          <w:b/>
          <w:i w:val="false"/>
          <w:color w:val="000000"/>
        </w:rPr>
        <w:t xml:space="preserve">
2005-2007 ЖЫЛДАРҒА АРНАЛҒАН </w:t>
      </w:r>
      <w:r>
        <w:br/>
      </w:r>
      <w:r>
        <w:rPr>
          <w:rFonts w:ascii="Times New Roman"/>
          <w:b/>
          <w:i w:val="false"/>
          <w:color w:val="000000"/>
        </w:rPr>
        <w:t xml:space="preserve">
МЕМЛЕКЕТТІК БАҒДАРЛАМАСЫ </w:t>
      </w:r>
    </w:p>
    <w:bookmarkEnd w:id="8"/>
    <w:p>
      <w:pPr>
        <w:spacing w:after="0"/>
        <w:ind w:left="0"/>
        <w:jc w:val="both"/>
      </w:pPr>
      <w:r>
        <w:rPr>
          <w:rFonts w:ascii="Times New Roman"/>
          <w:b w:val="false"/>
          <w:i w:val="false"/>
          <w:color w:val="000000"/>
          <w:sz w:val="28"/>
        </w:rPr>
        <w:t xml:space="preserve">АСТАНА, 2005 жыл </w:t>
      </w:r>
    </w:p>
    <w:bookmarkStart w:name="z10" w:id="9"/>
    <w:p>
      <w:pPr>
        <w:spacing w:after="0"/>
        <w:ind w:left="0"/>
        <w:jc w:val="left"/>
      </w:pPr>
      <w:r>
        <w:rPr>
          <w:rFonts w:ascii="Times New Roman"/>
          <w:b/>
          <w:i w:val="false"/>
          <w:color w:val="000000"/>
        </w:rPr>
        <w:t xml:space="preserve"> 
МАЗМҰНЫ </w:t>
      </w:r>
    </w:p>
    <w:bookmarkEnd w:id="9"/>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Проблеманың қазiргі жай-күйiн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 iске асырудың негiзгi бағыттары мен тетіктерi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Шетелде тұратын отандастарды қолдау мәселелерi бойынша </w:t>
      </w:r>
      <w:r>
        <w:br/>
      </w:r>
      <w:r>
        <w:rPr>
          <w:rFonts w:ascii="Times New Roman"/>
          <w:b w:val="false"/>
          <w:i w:val="false"/>
          <w:color w:val="000000"/>
          <w:sz w:val="28"/>
        </w:rPr>
        <w:t xml:space="preserve">
     нормативтiк құқықтық базаны жетілдiру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Шетелде тұратын отандастармен тығыз экономикалық </w:t>
      </w:r>
      <w:r>
        <w:br/>
      </w:r>
      <w:r>
        <w:rPr>
          <w:rFonts w:ascii="Times New Roman"/>
          <w:b w:val="false"/>
          <w:i w:val="false"/>
          <w:color w:val="000000"/>
          <w:sz w:val="28"/>
        </w:rPr>
        <w:t xml:space="preserve">
      қарым-қатынастар орнату үшiн жағдай жасау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Шетелде тұратын отандастармен тұрақты негiзде мәдени- </w:t>
      </w:r>
      <w:r>
        <w:br/>
      </w:r>
      <w:r>
        <w:rPr>
          <w:rFonts w:ascii="Times New Roman"/>
          <w:b w:val="false"/>
          <w:i w:val="false"/>
          <w:color w:val="000000"/>
          <w:sz w:val="28"/>
        </w:rPr>
        <w:t xml:space="preserve">
     гуманитарлық байланыстарды ұстау үшiн жағдай жасау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Шетелде тұратын отандастарды ақпараттық қамтамасыз ету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Шетелде тұратын отандастарды Қазақстан Республикасының </w:t>
      </w:r>
      <w:r>
        <w:br/>
      </w:r>
      <w:r>
        <w:rPr>
          <w:rFonts w:ascii="Times New Roman"/>
          <w:b w:val="false"/>
          <w:i w:val="false"/>
          <w:color w:val="000000"/>
          <w:sz w:val="28"/>
        </w:rPr>
        <w:t xml:space="preserve">
     оқу орындарында бiлiм алуға дайындау үшiн жағдай жасау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  Шетелдiк қазақ диаспорасының бiрiгуiне ықпал ету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Қажетті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iске асырудан күтілетiн нәтижелер және оның </w:t>
      </w:r>
      <w:r>
        <w:br/>
      </w:r>
      <w:r>
        <w:rPr>
          <w:rFonts w:ascii="Times New Roman"/>
          <w:b w:val="false"/>
          <w:i w:val="false"/>
          <w:color w:val="000000"/>
          <w:sz w:val="28"/>
        </w:rPr>
        <w:t xml:space="preserve">
     индикаторлары </w:t>
      </w:r>
    </w:p>
    <w:bookmarkStart w:name="z11" w:id="10"/>
    <w:p>
      <w:pPr>
        <w:spacing w:after="0"/>
        <w:ind w:left="0"/>
        <w:jc w:val="left"/>
      </w:pPr>
      <w:r>
        <w:rPr>
          <w:rFonts w:ascii="Times New Roman"/>
          <w:b/>
          <w:i w:val="false"/>
          <w:color w:val="000000"/>
        </w:rPr>
        <w:t xml:space="preserve"> 
1. Паспорты </w:t>
      </w:r>
    </w:p>
    <w:bookmarkEnd w:id="10"/>
    <w:p>
      <w:pPr>
        <w:spacing w:after="0"/>
        <w:ind w:left="0"/>
        <w:jc w:val="both"/>
      </w:pPr>
      <w:r>
        <w:rPr>
          <w:rFonts w:ascii="Times New Roman"/>
          <w:b w:val="false"/>
          <w:i w:val="false"/>
          <w:color w:val="000000"/>
          <w:sz w:val="28"/>
        </w:rPr>
        <w:t xml:space="preserve">Атауы                 Шетелде тұратын отандастарды қолдаудың </w:t>
      </w:r>
      <w:r>
        <w:br/>
      </w:r>
      <w:r>
        <w:rPr>
          <w:rFonts w:ascii="Times New Roman"/>
          <w:b w:val="false"/>
          <w:i w:val="false"/>
          <w:color w:val="000000"/>
          <w:sz w:val="28"/>
        </w:rPr>
        <w:t xml:space="preserve">
                      2005-2007 жылдарға арналған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Әзiрлеу үшiн          Қазақстан Республикасы Үкiметiнiң 2003 жылғы </w:t>
      </w:r>
      <w:r>
        <w:br/>
      </w:r>
      <w:r>
        <w:rPr>
          <w:rFonts w:ascii="Times New Roman"/>
          <w:b w:val="false"/>
          <w:i w:val="false"/>
          <w:color w:val="000000"/>
          <w:sz w:val="28"/>
        </w:rPr>
        <w:t>
негiздеме             5 қыркүйектегі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Қазақстан Республикасы Үкiметiнiң 2003-2006 </w:t>
      </w:r>
      <w:r>
        <w:br/>
      </w:r>
      <w:r>
        <w:rPr>
          <w:rFonts w:ascii="Times New Roman"/>
          <w:b w:val="false"/>
          <w:i w:val="false"/>
          <w:color w:val="000000"/>
          <w:sz w:val="28"/>
        </w:rPr>
        <w:t xml:space="preserve">
                      жылдарға арналған бағдарламасын iске асыру </w:t>
      </w:r>
      <w:r>
        <w:br/>
      </w:r>
      <w:r>
        <w:rPr>
          <w:rFonts w:ascii="Times New Roman"/>
          <w:b w:val="false"/>
          <w:i w:val="false"/>
          <w:color w:val="000000"/>
          <w:sz w:val="28"/>
        </w:rPr>
        <w:t xml:space="preserve">
                      жөнiндегі iс-шаралар жоспары </w:t>
      </w:r>
    </w:p>
    <w:p>
      <w:pPr>
        <w:spacing w:after="0"/>
        <w:ind w:left="0"/>
        <w:jc w:val="both"/>
      </w:pPr>
      <w:r>
        <w:rPr>
          <w:rFonts w:ascii="Times New Roman"/>
          <w:b w:val="false"/>
          <w:i w:val="false"/>
          <w:color w:val="000000"/>
          <w:sz w:val="28"/>
        </w:rPr>
        <w:t xml:space="preserve">Негізгі әзiрлеушi     Қазақстан Республикасы Мәдениет, ақпарат және </w:t>
      </w:r>
      <w:r>
        <w:br/>
      </w:r>
      <w:r>
        <w:rPr>
          <w:rFonts w:ascii="Times New Roman"/>
          <w:b w:val="false"/>
          <w:i w:val="false"/>
          <w:color w:val="000000"/>
          <w:sz w:val="28"/>
        </w:rPr>
        <w:t xml:space="preserve">
                      спорт министрлiгі </w:t>
      </w:r>
    </w:p>
    <w:p>
      <w:pPr>
        <w:spacing w:after="0"/>
        <w:ind w:left="0"/>
        <w:jc w:val="both"/>
      </w:pPr>
      <w:r>
        <w:rPr>
          <w:rFonts w:ascii="Times New Roman"/>
          <w:b w:val="false"/>
          <w:i w:val="false"/>
          <w:color w:val="000000"/>
          <w:sz w:val="28"/>
        </w:rPr>
        <w:t xml:space="preserve">Мақсаты               Бiртұтас қазақ ұлтының құрамдас бөлiгі ретiнде </w:t>
      </w:r>
      <w:r>
        <w:br/>
      </w:r>
      <w:r>
        <w:rPr>
          <w:rFonts w:ascii="Times New Roman"/>
          <w:b w:val="false"/>
          <w:i w:val="false"/>
          <w:color w:val="000000"/>
          <w:sz w:val="28"/>
        </w:rPr>
        <w:t xml:space="preserve">
                      шетелде тұратын отандастарды әлеуметтiк- </w:t>
      </w:r>
      <w:r>
        <w:br/>
      </w:r>
      <w:r>
        <w:rPr>
          <w:rFonts w:ascii="Times New Roman"/>
          <w:b w:val="false"/>
          <w:i w:val="false"/>
          <w:color w:val="000000"/>
          <w:sz w:val="28"/>
        </w:rPr>
        <w:t xml:space="preserve">
                      экономикалық құқықтық қорғау мен қолдаудың </w:t>
      </w:r>
      <w:r>
        <w:br/>
      </w:r>
      <w:r>
        <w:rPr>
          <w:rFonts w:ascii="Times New Roman"/>
          <w:b w:val="false"/>
          <w:i w:val="false"/>
          <w:color w:val="000000"/>
          <w:sz w:val="28"/>
        </w:rPr>
        <w:t xml:space="preserve">
                      мемлекеттік жүйесiн жасау </w:t>
      </w:r>
    </w:p>
    <w:p>
      <w:pPr>
        <w:spacing w:after="0"/>
        <w:ind w:left="0"/>
        <w:jc w:val="both"/>
      </w:pPr>
      <w:r>
        <w:rPr>
          <w:rFonts w:ascii="Times New Roman"/>
          <w:b w:val="false"/>
          <w:i w:val="false"/>
          <w:color w:val="000000"/>
          <w:sz w:val="28"/>
        </w:rPr>
        <w:t xml:space="preserve">Мiндеттерi            Шетелде тұратын отандастарды қолдау мәселелерi </w:t>
      </w:r>
      <w:r>
        <w:br/>
      </w:r>
      <w:r>
        <w:rPr>
          <w:rFonts w:ascii="Times New Roman"/>
          <w:b w:val="false"/>
          <w:i w:val="false"/>
          <w:color w:val="000000"/>
          <w:sz w:val="28"/>
        </w:rPr>
        <w:t xml:space="preserve">
                      бойынша нормативтiк құқықтық базаны жетiлдiру; </w:t>
      </w:r>
      <w:r>
        <w:br/>
      </w:r>
      <w:r>
        <w:rPr>
          <w:rFonts w:ascii="Times New Roman"/>
          <w:b w:val="false"/>
          <w:i w:val="false"/>
          <w:color w:val="000000"/>
          <w:sz w:val="28"/>
        </w:rPr>
        <w:t xml:space="preserve">
                      шетелде тұратын отандастармен тығыз </w:t>
      </w:r>
      <w:r>
        <w:br/>
      </w:r>
      <w:r>
        <w:rPr>
          <w:rFonts w:ascii="Times New Roman"/>
          <w:b w:val="false"/>
          <w:i w:val="false"/>
          <w:color w:val="000000"/>
          <w:sz w:val="28"/>
        </w:rPr>
        <w:t xml:space="preserve">
                      экономикалық қарым-қатынастар орнату үшiн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шетелде тұратын отандастармен тұрақты негiзде </w:t>
      </w:r>
      <w:r>
        <w:br/>
      </w:r>
      <w:r>
        <w:rPr>
          <w:rFonts w:ascii="Times New Roman"/>
          <w:b w:val="false"/>
          <w:i w:val="false"/>
          <w:color w:val="000000"/>
          <w:sz w:val="28"/>
        </w:rPr>
        <w:t xml:space="preserve">
                      мәдени-гуманитарлық байланыстарды ұстау үшiн </w:t>
      </w:r>
      <w:r>
        <w:br/>
      </w:r>
      <w:r>
        <w:rPr>
          <w:rFonts w:ascii="Times New Roman"/>
          <w:b w:val="false"/>
          <w:i w:val="false"/>
          <w:color w:val="000000"/>
          <w:sz w:val="28"/>
        </w:rPr>
        <w:t xml:space="preserve">
                      жағдай жасау; </w:t>
      </w:r>
      <w:r>
        <w:br/>
      </w:r>
      <w:r>
        <w:rPr>
          <w:rFonts w:ascii="Times New Roman"/>
          <w:b w:val="false"/>
          <w:i w:val="false"/>
          <w:color w:val="000000"/>
          <w:sz w:val="28"/>
        </w:rPr>
        <w:t xml:space="preserve">
                      шетелде тұратын отандастарды ақпараттық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шетелде тұратын отандастарды Қазақстан </w:t>
      </w:r>
      <w:r>
        <w:br/>
      </w:r>
      <w:r>
        <w:rPr>
          <w:rFonts w:ascii="Times New Roman"/>
          <w:b w:val="false"/>
          <w:i w:val="false"/>
          <w:color w:val="000000"/>
          <w:sz w:val="28"/>
        </w:rPr>
        <w:t xml:space="preserve">
                      Республикасының оқу орындарында бiлiм алуға </w:t>
      </w:r>
      <w:r>
        <w:br/>
      </w:r>
      <w:r>
        <w:rPr>
          <w:rFonts w:ascii="Times New Roman"/>
          <w:b w:val="false"/>
          <w:i w:val="false"/>
          <w:color w:val="000000"/>
          <w:sz w:val="28"/>
        </w:rPr>
        <w:t xml:space="preserve">
                      дайындау үшін жағдай жасау; </w:t>
      </w:r>
      <w:r>
        <w:br/>
      </w:r>
      <w:r>
        <w:rPr>
          <w:rFonts w:ascii="Times New Roman"/>
          <w:b w:val="false"/>
          <w:i w:val="false"/>
          <w:color w:val="000000"/>
          <w:sz w:val="28"/>
        </w:rPr>
        <w:t xml:space="preserve">
                      шетелдiк қазақ диаспорасының бiрiгуiне ықпал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Iске асыру            2005-2007 жылдар </w:t>
      </w:r>
      <w:r>
        <w:br/>
      </w:r>
      <w:r>
        <w:rPr>
          <w:rFonts w:ascii="Times New Roman"/>
          <w:b w:val="false"/>
          <w:i w:val="false"/>
          <w:color w:val="000000"/>
          <w:sz w:val="28"/>
        </w:rPr>
        <w:t xml:space="preserve">
мерзiмi </w:t>
      </w:r>
    </w:p>
    <w:p>
      <w:pPr>
        <w:spacing w:after="0"/>
        <w:ind w:left="0"/>
        <w:jc w:val="both"/>
      </w:pPr>
      <w:r>
        <w:rPr>
          <w:rFonts w:ascii="Times New Roman"/>
          <w:b w:val="false"/>
          <w:i w:val="false"/>
          <w:color w:val="000000"/>
          <w:sz w:val="28"/>
        </w:rPr>
        <w:t xml:space="preserve">Қажетті               Бағдарламаны қаржылық қамтамасыз ету </w:t>
      </w:r>
      <w:r>
        <w:br/>
      </w:r>
      <w:r>
        <w:rPr>
          <w:rFonts w:ascii="Times New Roman"/>
          <w:b w:val="false"/>
          <w:i w:val="false"/>
          <w:color w:val="000000"/>
          <w:sz w:val="28"/>
        </w:rPr>
        <w:t xml:space="preserve">
ресурстар және        республикалық бюджет қаражаты есебiнен жүзеге </w:t>
      </w:r>
      <w:r>
        <w:br/>
      </w:r>
      <w:r>
        <w:rPr>
          <w:rFonts w:ascii="Times New Roman"/>
          <w:b w:val="false"/>
          <w:i w:val="false"/>
          <w:color w:val="000000"/>
          <w:sz w:val="28"/>
        </w:rPr>
        <w:t xml:space="preserve">
оларды                асырылады. </w:t>
      </w:r>
      <w:r>
        <w:br/>
      </w:r>
      <w:r>
        <w:rPr>
          <w:rFonts w:ascii="Times New Roman"/>
          <w:b w:val="false"/>
          <w:i w:val="false"/>
          <w:color w:val="000000"/>
          <w:sz w:val="28"/>
        </w:rPr>
        <w:t xml:space="preserve">
қаржыландыру          Республикалық бюджеттен қаржыландырудың жалпы </w:t>
      </w:r>
      <w:r>
        <w:br/>
      </w:r>
      <w:r>
        <w:rPr>
          <w:rFonts w:ascii="Times New Roman"/>
          <w:b w:val="false"/>
          <w:i w:val="false"/>
          <w:color w:val="000000"/>
          <w:sz w:val="28"/>
        </w:rPr>
        <w:t xml:space="preserve">
көздерi               көлемi - 1789773 мың теңге, оның iшiнде 2005 </w:t>
      </w:r>
      <w:r>
        <w:br/>
      </w:r>
      <w:r>
        <w:rPr>
          <w:rFonts w:ascii="Times New Roman"/>
          <w:b w:val="false"/>
          <w:i w:val="false"/>
          <w:color w:val="000000"/>
          <w:sz w:val="28"/>
        </w:rPr>
        <w:t xml:space="preserve">
                      жылы - 591589 мың теңге; 2006 жылы - 594418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2007 жылы - 603766 мың теңге. </w:t>
      </w:r>
      <w:r>
        <w:br/>
      </w:r>
      <w:r>
        <w:rPr>
          <w:rFonts w:ascii="Times New Roman"/>
          <w:b w:val="false"/>
          <w:i w:val="false"/>
          <w:color w:val="000000"/>
          <w:sz w:val="28"/>
        </w:rPr>
        <w:t xml:space="preserve">
                      Бағдарламаны 2005-2007 жылдары қаржыландыру </w:t>
      </w:r>
      <w:r>
        <w:br/>
      </w:r>
      <w:r>
        <w:rPr>
          <w:rFonts w:ascii="Times New Roman"/>
          <w:b w:val="false"/>
          <w:i w:val="false"/>
          <w:color w:val="000000"/>
          <w:sz w:val="28"/>
        </w:rPr>
        <w:t xml:space="preserve">
                      үшiн қажетті бюджет қаражатының көлемi тиiстi </w:t>
      </w:r>
      <w:r>
        <w:br/>
      </w:r>
      <w:r>
        <w:rPr>
          <w:rFonts w:ascii="Times New Roman"/>
          <w:b w:val="false"/>
          <w:i w:val="false"/>
          <w:color w:val="000000"/>
          <w:sz w:val="28"/>
        </w:rPr>
        <w:t xml:space="preserve">
                      қаржы жылына арналған республикалық бюджетті </w:t>
      </w:r>
      <w:r>
        <w:br/>
      </w:r>
      <w:r>
        <w:rPr>
          <w:rFonts w:ascii="Times New Roman"/>
          <w:b w:val="false"/>
          <w:i w:val="false"/>
          <w:color w:val="000000"/>
          <w:sz w:val="28"/>
        </w:rPr>
        <w:t xml:space="preserve">
                      қалыптастыру кезiнде нақтыланатын болады </w:t>
      </w:r>
    </w:p>
    <w:p>
      <w:pPr>
        <w:spacing w:after="0"/>
        <w:ind w:left="0"/>
        <w:jc w:val="both"/>
      </w:pPr>
      <w:r>
        <w:rPr>
          <w:rFonts w:ascii="Times New Roman"/>
          <w:b w:val="false"/>
          <w:i w:val="false"/>
          <w:color w:val="000000"/>
          <w:sz w:val="28"/>
        </w:rPr>
        <w:t xml:space="preserve">Бағдарламаны          Бағдарламаны iске асырудан күтілетiн оң </w:t>
      </w:r>
      <w:r>
        <w:br/>
      </w:r>
      <w:r>
        <w:rPr>
          <w:rFonts w:ascii="Times New Roman"/>
          <w:b w:val="false"/>
          <w:i w:val="false"/>
          <w:color w:val="000000"/>
          <w:sz w:val="28"/>
        </w:rPr>
        <w:t xml:space="preserve">
iске асырудан         нәтижелер шетелде тұратын отандастармен </w:t>
      </w:r>
      <w:r>
        <w:br/>
      </w:r>
      <w:r>
        <w:rPr>
          <w:rFonts w:ascii="Times New Roman"/>
          <w:b w:val="false"/>
          <w:i w:val="false"/>
          <w:color w:val="000000"/>
          <w:sz w:val="28"/>
        </w:rPr>
        <w:t xml:space="preserve">
күтiлетiн             жан-жақты байланысты дамыту және нығайту үшiн </w:t>
      </w:r>
      <w:r>
        <w:br/>
      </w:r>
      <w:r>
        <w:rPr>
          <w:rFonts w:ascii="Times New Roman"/>
          <w:b w:val="false"/>
          <w:i w:val="false"/>
          <w:color w:val="000000"/>
          <w:sz w:val="28"/>
        </w:rPr>
        <w:t xml:space="preserve">
нәтижелер және        қажеттi жағдай жасау. </w:t>
      </w:r>
      <w:r>
        <w:br/>
      </w:r>
      <w:r>
        <w:rPr>
          <w:rFonts w:ascii="Times New Roman"/>
          <w:b w:val="false"/>
          <w:i w:val="false"/>
          <w:color w:val="000000"/>
          <w:sz w:val="28"/>
        </w:rPr>
        <w:t xml:space="preserve">
оның                  Бағдарламаны iске асыру барысында: </w:t>
      </w:r>
      <w:r>
        <w:br/>
      </w:r>
      <w:r>
        <w:rPr>
          <w:rFonts w:ascii="Times New Roman"/>
          <w:b w:val="false"/>
          <w:i w:val="false"/>
          <w:color w:val="000000"/>
          <w:sz w:val="28"/>
        </w:rPr>
        <w:t xml:space="preserve">
индикаторлары           1) шетелдегi қазақ диаспораларымен өзара </w:t>
      </w:r>
      <w:r>
        <w:br/>
      </w:r>
      <w:r>
        <w:rPr>
          <w:rFonts w:ascii="Times New Roman"/>
          <w:b w:val="false"/>
          <w:i w:val="false"/>
          <w:color w:val="000000"/>
          <w:sz w:val="28"/>
        </w:rPr>
        <w:t xml:space="preserve">
                      iс-қимыл мәселелерi бойынша мемлекетаралық </w:t>
      </w:r>
      <w:r>
        <w:br/>
      </w:r>
      <w:r>
        <w:rPr>
          <w:rFonts w:ascii="Times New Roman"/>
          <w:b w:val="false"/>
          <w:i w:val="false"/>
          <w:color w:val="000000"/>
          <w:sz w:val="28"/>
        </w:rPr>
        <w:t xml:space="preserve">
                      байланыстарды реттеудiң құқықтық негіздерiн </w:t>
      </w:r>
      <w:r>
        <w:br/>
      </w:r>
      <w:r>
        <w:rPr>
          <w:rFonts w:ascii="Times New Roman"/>
          <w:b w:val="false"/>
          <w:i w:val="false"/>
          <w:color w:val="000000"/>
          <w:sz w:val="28"/>
        </w:rPr>
        <w:t xml:space="preserve">
                      жетілдiру (2006-2007 жылдар); </w:t>
      </w:r>
      <w:r>
        <w:br/>
      </w:r>
      <w:r>
        <w:rPr>
          <w:rFonts w:ascii="Times New Roman"/>
          <w:b w:val="false"/>
          <w:i w:val="false"/>
          <w:color w:val="000000"/>
          <w:sz w:val="28"/>
        </w:rPr>
        <w:t xml:space="preserve">
                        2) Тәуелсiз Мемлекеттер Достастығы елдерiмен </w:t>
      </w:r>
      <w:r>
        <w:br/>
      </w:r>
      <w:r>
        <w:rPr>
          <w:rFonts w:ascii="Times New Roman"/>
          <w:b w:val="false"/>
          <w:i w:val="false"/>
          <w:color w:val="000000"/>
          <w:sz w:val="28"/>
        </w:rPr>
        <w:t xml:space="preserve">
                      азаматтық алудың оңайлатылған тәртiбi туралы </w:t>
      </w:r>
      <w:r>
        <w:br/>
      </w:r>
      <w:r>
        <w:rPr>
          <w:rFonts w:ascii="Times New Roman"/>
          <w:b w:val="false"/>
          <w:i w:val="false"/>
          <w:color w:val="000000"/>
          <w:sz w:val="28"/>
        </w:rPr>
        <w:t xml:space="preserve">
                      халықаралық шарттардың жобаларын әзiрлеу </w:t>
      </w:r>
      <w:r>
        <w:br/>
      </w:r>
      <w:r>
        <w:rPr>
          <w:rFonts w:ascii="Times New Roman"/>
          <w:b w:val="false"/>
          <w:i w:val="false"/>
          <w:color w:val="000000"/>
          <w:sz w:val="28"/>
        </w:rPr>
        <w:t xml:space="preserve">
                      (2006 жылдың екiншi жартысы); </w:t>
      </w:r>
      <w:r>
        <w:br/>
      </w:r>
      <w:r>
        <w:rPr>
          <w:rFonts w:ascii="Times New Roman"/>
          <w:b w:val="false"/>
          <w:i w:val="false"/>
          <w:color w:val="000000"/>
          <w:sz w:val="28"/>
        </w:rPr>
        <w:t xml:space="preserve">
                        3) шетелде тұратын отандастар қатарынан </w:t>
      </w:r>
      <w:r>
        <w:br/>
      </w:r>
      <w:r>
        <w:rPr>
          <w:rFonts w:ascii="Times New Roman"/>
          <w:b w:val="false"/>
          <w:i w:val="false"/>
          <w:color w:val="000000"/>
          <w:sz w:val="28"/>
        </w:rPr>
        <w:t xml:space="preserve">
                      бизнес өкiлдерiн Қазақстан экономикасына </w:t>
      </w:r>
      <w:r>
        <w:br/>
      </w:r>
      <w:r>
        <w:rPr>
          <w:rFonts w:ascii="Times New Roman"/>
          <w:b w:val="false"/>
          <w:i w:val="false"/>
          <w:color w:val="000000"/>
          <w:sz w:val="28"/>
        </w:rPr>
        <w:t xml:space="preserve">
                      тарту үшiн қажеттi құқықтық және </w:t>
      </w:r>
      <w:r>
        <w:br/>
      </w:r>
      <w:r>
        <w:rPr>
          <w:rFonts w:ascii="Times New Roman"/>
          <w:b w:val="false"/>
          <w:i w:val="false"/>
          <w:color w:val="000000"/>
          <w:sz w:val="28"/>
        </w:rPr>
        <w:t xml:space="preserve">
                      ұйымдастырушылық жағдайлар қалыптастыру </w:t>
      </w:r>
      <w:r>
        <w:br/>
      </w:r>
      <w:r>
        <w:rPr>
          <w:rFonts w:ascii="Times New Roman"/>
          <w:b w:val="false"/>
          <w:i w:val="false"/>
          <w:color w:val="000000"/>
          <w:sz w:val="28"/>
        </w:rPr>
        <w:t xml:space="preserve">
                      (2006-2007 жылдар); </w:t>
      </w:r>
      <w:r>
        <w:br/>
      </w:r>
      <w:r>
        <w:rPr>
          <w:rFonts w:ascii="Times New Roman"/>
          <w:b w:val="false"/>
          <w:i w:val="false"/>
          <w:color w:val="000000"/>
          <w:sz w:val="28"/>
        </w:rPr>
        <w:t xml:space="preserve">
                        4) әлеуметтiк зерттеулер жүргiзу: 2006 жылы </w:t>
      </w:r>
      <w:r>
        <w:br/>
      </w:r>
      <w:r>
        <w:rPr>
          <w:rFonts w:ascii="Times New Roman"/>
          <w:b w:val="false"/>
          <w:i w:val="false"/>
          <w:color w:val="000000"/>
          <w:sz w:val="28"/>
        </w:rPr>
        <w:t xml:space="preserve">
                      - екi, 2007 жылы - үш зерттеу; </w:t>
      </w:r>
      <w:r>
        <w:br/>
      </w:r>
      <w:r>
        <w:rPr>
          <w:rFonts w:ascii="Times New Roman"/>
          <w:b w:val="false"/>
          <w:i w:val="false"/>
          <w:color w:val="000000"/>
          <w:sz w:val="28"/>
        </w:rPr>
        <w:t xml:space="preserve">
                        5) әлеуметтiк зерттеулердiң нәтижелерiн </w:t>
      </w:r>
      <w:r>
        <w:br/>
      </w:r>
      <w:r>
        <w:rPr>
          <w:rFonts w:ascii="Times New Roman"/>
          <w:b w:val="false"/>
          <w:i w:val="false"/>
          <w:color w:val="000000"/>
          <w:sz w:val="28"/>
        </w:rPr>
        <w:t xml:space="preserve">
                      ескере отырып "Шетелде тұратын отандастардың </w:t>
      </w:r>
      <w:r>
        <w:br/>
      </w:r>
      <w:r>
        <w:rPr>
          <w:rFonts w:ascii="Times New Roman"/>
          <w:b w:val="false"/>
          <w:i w:val="false"/>
          <w:color w:val="000000"/>
          <w:sz w:val="28"/>
        </w:rPr>
        <w:t xml:space="preserve">
                      жағдайы және оларды қолдау жөнiндегi </w:t>
      </w:r>
      <w:r>
        <w:br/>
      </w:r>
      <w:r>
        <w:rPr>
          <w:rFonts w:ascii="Times New Roman"/>
          <w:b w:val="false"/>
          <w:i w:val="false"/>
          <w:color w:val="000000"/>
          <w:sz w:val="28"/>
        </w:rPr>
        <w:t xml:space="preserve">
                      шаралардың iске асырылуы" деген тақырыпта жыл </w:t>
      </w:r>
      <w:r>
        <w:br/>
      </w:r>
      <w:r>
        <w:rPr>
          <w:rFonts w:ascii="Times New Roman"/>
          <w:b w:val="false"/>
          <w:i w:val="false"/>
          <w:color w:val="000000"/>
          <w:sz w:val="28"/>
        </w:rPr>
        <w:t xml:space="preserve">
                      сайынғы талдамалық баяндамалар дайындау; </w:t>
      </w:r>
      <w:r>
        <w:br/>
      </w:r>
      <w:r>
        <w:rPr>
          <w:rFonts w:ascii="Times New Roman"/>
          <w:b w:val="false"/>
          <w:i w:val="false"/>
          <w:color w:val="000000"/>
          <w:sz w:val="28"/>
        </w:rPr>
        <w:t xml:space="preserve">
                        6) шетелде тұратын отандастарға қазақ ұлттық </w:t>
      </w:r>
      <w:r>
        <w:br/>
      </w:r>
      <w:r>
        <w:rPr>
          <w:rFonts w:ascii="Times New Roman"/>
          <w:b w:val="false"/>
          <w:i w:val="false"/>
          <w:color w:val="000000"/>
          <w:sz w:val="28"/>
        </w:rPr>
        <w:t xml:space="preserve">
                      мәдениет орталықтарының жұмысын ұйымдастыруға </w:t>
      </w:r>
      <w:r>
        <w:br/>
      </w:r>
      <w:r>
        <w:rPr>
          <w:rFonts w:ascii="Times New Roman"/>
          <w:b w:val="false"/>
          <w:i w:val="false"/>
          <w:color w:val="000000"/>
          <w:sz w:val="28"/>
        </w:rPr>
        <w:t xml:space="preserve">
                      жәрдем көрсету (2005-2007 жылдар); </w:t>
      </w:r>
      <w:r>
        <w:br/>
      </w:r>
      <w:r>
        <w:rPr>
          <w:rFonts w:ascii="Times New Roman"/>
          <w:b w:val="false"/>
          <w:i w:val="false"/>
          <w:color w:val="000000"/>
          <w:sz w:val="28"/>
        </w:rPr>
        <w:t xml:space="preserve">
                        7) мынадай: </w:t>
      </w:r>
      <w:r>
        <w:br/>
      </w:r>
      <w:r>
        <w:rPr>
          <w:rFonts w:ascii="Times New Roman"/>
          <w:b w:val="false"/>
          <w:i w:val="false"/>
          <w:color w:val="000000"/>
          <w:sz w:val="28"/>
        </w:rPr>
        <w:t xml:space="preserve">
                        Еуропа елдерiнде тұратын қазақ диаспорасының </w:t>
      </w:r>
      <w:r>
        <w:br/>
      </w:r>
      <w:r>
        <w:rPr>
          <w:rFonts w:ascii="Times New Roman"/>
          <w:b w:val="false"/>
          <w:i w:val="false"/>
          <w:color w:val="000000"/>
          <w:sz w:val="28"/>
        </w:rPr>
        <w:t xml:space="preserve">
                      жастар өкiлдерi үшiн өнер және спорт (2005 </w:t>
      </w:r>
      <w:r>
        <w:br/>
      </w:r>
      <w:r>
        <w:rPr>
          <w:rFonts w:ascii="Times New Roman"/>
          <w:b w:val="false"/>
          <w:i w:val="false"/>
          <w:color w:val="000000"/>
          <w:sz w:val="28"/>
        </w:rPr>
        <w:t xml:space="preserve">
                      және 2007 жылдар), </w:t>
      </w:r>
      <w:r>
        <w:br/>
      </w:r>
      <w:r>
        <w:rPr>
          <w:rFonts w:ascii="Times New Roman"/>
          <w:b w:val="false"/>
          <w:i w:val="false"/>
          <w:color w:val="000000"/>
          <w:sz w:val="28"/>
        </w:rPr>
        <w:t xml:space="preserve">
                        шетелде тұратын отандастардың халық </w:t>
      </w:r>
      <w:r>
        <w:br/>
      </w:r>
      <w:r>
        <w:rPr>
          <w:rFonts w:ascii="Times New Roman"/>
          <w:b w:val="false"/>
          <w:i w:val="false"/>
          <w:color w:val="000000"/>
          <w:sz w:val="28"/>
        </w:rPr>
        <w:t xml:space="preserve">
                      шығармашылығы (2006-2007 жылдар), </w:t>
      </w:r>
      <w:r>
        <w:br/>
      </w:r>
      <w:r>
        <w:rPr>
          <w:rFonts w:ascii="Times New Roman"/>
          <w:b w:val="false"/>
          <w:i w:val="false"/>
          <w:color w:val="000000"/>
          <w:sz w:val="28"/>
        </w:rPr>
        <w:t xml:space="preserve">
                        қазақ диаспорасы өкiлдерiнiң қатысуымен </w:t>
      </w:r>
      <w:r>
        <w:br/>
      </w:r>
      <w:r>
        <w:rPr>
          <w:rFonts w:ascii="Times New Roman"/>
          <w:b w:val="false"/>
          <w:i w:val="false"/>
          <w:color w:val="000000"/>
          <w:sz w:val="28"/>
        </w:rPr>
        <w:t xml:space="preserve">
                      ақындардың халықаралық мүшайрасы </w:t>
      </w:r>
      <w:r>
        <w:br/>
      </w:r>
      <w:r>
        <w:rPr>
          <w:rFonts w:ascii="Times New Roman"/>
          <w:b w:val="false"/>
          <w:i w:val="false"/>
          <w:color w:val="000000"/>
          <w:sz w:val="28"/>
        </w:rPr>
        <w:t xml:space="preserve">
                      фестивальдарын (2005-2007 жылдар); </w:t>
      </w:r>
      <w:r>
        <w:br/>
      </w:r>
      <w:r>
        <w:rPr>
          <w:rFonts w:ascii="Times New Roman"/>
          <w:b w:val="false"/>
          <w:i w:val="false"/>
          <w:color w:val="000000"/>
          <w:sz w:val="28"/>
        </w:rPr>
        <w:t xml:space="preserve">
                        8) таяу және алыс шет елдерде Қазақ </w:t>
      </w:r>
      <w:r>
        <w:br/>
      </w:r>
      <w:r>
        <w:rPr>
          <w:rFonts w:ascii="Times New Roman"/>
          <w:b w:val="false"/>
          <w:i w:val="false"/>
          <w:color w:val="000000"/>
          <w:sz w:val="28"/>
        </w:rPr>
        <w:t xml:space="preserve">
                      әдебиетi мен мәдениетiнiң күндерiн өткiзу </w:t>
      </w:r>
      <w:r>
        <w:br/>
      </w:r>
      <w:r>
        <w:rPr>
          <w:rFonts w:ascii="Times New Roman"/>
          <w:b w:val="false"/>
          <w:i w:val="false"/>
          <w:color w:val="000000"/>
          <w:sz w:val="28"/>
        </w:rPr>
        <w:t xml:space="preserve">
                      (2006-2007 жылдар); </w:t>
      </w:r>
      <w:r>
        <w:br/>
      </w:r>
      <w:r>
        <w:rPr>
          <w:rFonts w:ascii="Times New Roman"/>
          <w:b w:val="false"/>
          <w:i w:val="false"/>
          <w:color w:val="000000"/>
          <w:sz w:val="28"/>
        </w:rPr>
        <w:t xml:space="preserve">
                        9) "Caspionet" спутниктiк арнасының хабар </w:t>
      </w:r>
      <w:r>
        <w:br/>
      </w:r>
      <w:r>
        <w:rPr>
          <w:rFonts w:ascii="Times New Roman"/>
          <w:b w:val="false"/>
          <w:i w:val="false"/>
          <w:color w:val="000000"/>
          <w:sz w:val="28"/>
        </w:rPr>
        <w:t xml:space="preserve">
                      таратуын қамтамасыз ету, Интернетте қазақ </w:t>
      </w:r>
      <w:r>
        <w:br/>
      </w:r>
      <w:r>
        <w:rPr>
          <w:rFonts w:ascii="Times New Roman"/>
          <w:b w:val="false"/>
          <w:i w:val="false"/>
          <w:color w:val="000000"/>
          <w:sz w:val="28"/>
        </w:rPr>
        <w:t xml:space="preserve">
                      тілiндегi www.otandastar.kz wеb-порталын құру </w:t>
      </w:r>
      <w:r>
        <w:br/>
      </w:r>
      <w:r>
        <w:rPr>
          <w:rFonts w:ascii="Times New Roman"/>
          <w:b w:val="false"/>
          <w:i w:val="false"/>
          <w:color w:val="000000"/>
          <w:sz w:val="28"/>
        </w:rPr>
        <w:t xml:space="preserve">
                      (2007 жыл), отандастарымыз тұратын елдерде </w:t>
      </w:r>
      <w:r>
        <w:br/>
      </w:r>
      <w:r>
        <w:rPr>
          <w:rFonts w:ascii="Times New Roman"/>
          <w:b w:val="false"/>
          <w:i w:val="false"/>
          <w:color w:val="000000"/>
          <w:sz w:val="28"/>
        </w:rPr>
        <w:t xml:space="preserve">
                      "Туған тiл" мамандандырылған альманахын </w:t>
      </w:r>
      <w:r>
        <w:br/>
      </w:r>
      <w:r>
        <w:rPr>
          <w:rFonts w:ascii="Times New Roman"/>
          <w:b w:val="false"/>
          <w:i w:val="false"/>
          <w:color w:val="000000"/>
          <w:sz w:val="28"/>
        </w:rPr>
        <w:t xml:space="preserve">
                      шығару мен таратуды ұйымдастыру (2005-2007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10) таяу және алыс шет елдердегі қазақ </w:t>
      </w:r>
      <w:r>
        <w:br/>
      </w:r>
      <w:r>
        <w:rPr>
          <w:rFonts w:ascii="Times New Roman"/>
          <w:b w:val="false"/>
          <w:i w:val="false"/>
          <w:color w:val="000000"/>
          <w:sz w:val="28"/>
        </w:rPr>
        <w:t xml:space="preserve">
                      мектептерiнiң оқулықтармен, оқу-әдiстемелiк </w:t>
      </w:r>
      <w:r>
        <w:br/>
      </w:r>
      <w:r>
        <w:rPr>
          <w:rFonts w:ascii="Times New Roman"/>
          <w:b w:val="false"/>
          <w:i w:val="false"/>
          <w:color w:val="000000"/>
          <w:sz w:val="28"/>
        </w:rPr>
        <w:t xml:space="preserve">
                      құралдармен қамтамасыз етілуiн жақсарту </w:t>
      </w:r>
      <w:r>
        <w:br/>
      </w:r>
      <w:r>
        <w:rPr>
          <w:rFonts w:ascii="Times New Roman"/>
          <w:b w:val="false"/>
          <w:i w:val="false"/>
          <w:color w:val="000000"/>
          <w:sz w:val="28"/>
        </w:rPr>
        <w:t xml:space="preserve">
                      (2005-2007 жылдар); </w:t>
      </w:r>
      <w:r>
        <w:br/>
      </w:r>
      <w:r>
        <w:rPr>
          <w:rFonts w:ascii="Times New Roman"/>
          <w:b w:val="false"/>
          <w:i w:val="false"/>
          <w:color w:val="000000"/>
          <w:sz w:val="28"/>
        </w:rPr>
        <w:t xml:space="preserve">
                        11) шетелде тұратын отандастармен өзара iс- </w:t>
      </w:r>
      <w:r>
        <w:br/>
      </w:r>
      <w:r>
        <w:rPr>
          <w:rFonts w:ascii="Times New Roman"/>
          <w:b w:val="false"/>
          <w:i w:val="false"/>
          <w:color w:val="000000"/>
          <w:sz w:val="28"/>
        </w:rPr>
        <w:t xml:space="preserve">
                      қимыл мәселелерi бойынша жыл сайын он ғылыми- </w:t>
      </w:r>
      <w:r>
        <w:br/>
      </w:r>
      <w:r>
        <w:rPr>
          <w:rFonts w:ascii="Times New Roman"/>
          <w:b w:val="false"/>
          <w:i w:val="false"/>
          <w:color w:val="000000"/>
          <w:sz w:val="28"/>
        </w:rPr>
        <w:t xml:space="preserve">
                      практикалық конференция, семинар және </w:t>
      </w:r>
      <w:r>
        <w:br/>
      </w:r>
      <w:r>
        <w:rPr>
          <w:rFonts w:ascii="Times New Roman"/>
          <w:b w:val="false"/>
          <w:i w:val="false"/>
          <w:color w:val="000000"/>
          <w:sz w:val="28"/>
        </w:rPr>
        <w:t xml:space="preserve">
                      "дөңгелек үстел") отырыстарын өткiзу; </w:t>
      </w:r>
      <w:r>
        <w:br/>
      </w:r>
      <w:r>
        <w:rPr>
          <w:rFonts w:ascii="Times New Roman"/>
          <w:b w:val="false"/>
          <w:i w:val="false"/>
          <w:color w:val="000000"/>
          <w:sz w:val="28"/>
        </w:rPr>
        <w:t xml:space="preserve">
                        12) Қазақтардың дүниежүзiлiк III құрылтайын </w:t>
      </w:r>
      <w:r>
        <w:br/>
      </w:r>
      <w:r>
        <w:rPr>
          <w:rFonts w:ascii="Times New Roman"/>
          <w:b w:val="false"/>
          <w:i w:val="false"/>
          <w:color w:val="000000"/>
          <w:sz w:val="28"/>
        </w:rPr>
        <w:t xml:space="preserve">
                      (2005 жылы), кiшi құрылтайын (2006 жылы) </w:t>
      </w:r>
      <w:r>
        <w:br/>
      </w:r>
      <w:r>
        <w:rPr>
          <w:rFonts w:ascii="Times New Roman"/>
          <w:b w:val="false"/>
          <w:i w:val="false"/>
          <w:color w:val="000000"/>
          <w:sz w:val="28"/>
        </w:rPr>
        <w:t xml:space="preserve">
                      өткiзу жоспарланады. </w:t>
      </w:r>
    </w:p>
    <w:bookmarkStart w:name="z12" w:id="11"/>
    <w:p>
      <w:pPr>
        <w:spacing w:after="0"/>
        <w:ind w:left="0"/>
        <w:jc w:val="left"/>
      </w:pPr>
      <w:r>
        <w:rPr>
          <w:rFonts w:ascii="Times New Roman"/>
          <w:b/>
          <w:i w:val="false"/>
          <w:color w:val="000000"/>
        </w:rPr>
        <w:t xml:space="preserve"> 
2. Кiрiспе </w:t>
      </w:r>
    </w:p>
    <w:bookmarkEnd w:id="11"/>
    <w:p>
      <w:pPr>
        <w:spacing w:after="0"/>
        <w:ind w:left="0"/>
        <w:jc w:val="both"/>
      </w:pPr>
      <w:r>
        <w:rPr>
          <w:rFonts w:ascii="Times New Roman"/>
          <w:b w:val="false"/>
          <w:i w:val="false"/>
          <w:color w:val="000000"/>
          <w:sz w:val="28"/>
        </w:rPr>
        <w:t>      Шетелде тұратын отандастарды қолдаудың 2005-2007 жылдарға арналған мемлекеттік бағдарламасы (бұдан әрi - Бағдарлама) Қазақстан Республикасы Үкiметiнiң 2003 жылғы 5 қыркүйектегi N 903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Үкiметiнiң 2003-2006 жылдарға арналған бағдарламасын iске асыру жөнiндегi іс-шаралар жоспарының 6.5.10-тармағына сәйкес әзiрлендi. </w:t>
      </w:r>
      <w:r>
        <w:br/>
      </w:r>
      <w:r>
        <w:rPr>
          <w:rFonts w:ascii="Times New Roman"/>
          <w:b w:val="false"/>
          <w:i w:val="false"/>
          <w:color w:val="000000"/>
          <w:sz w:val="28"/>
        </w:rPr>
        <w:t xml:space="preserve">
      Бағдарламада шетелде тұратын отандастарды қолдаудың стратегиялық мақсаттары мен мiндеттерi айқындалған, сондай-ақ оларды iске асырудың негізгі бағыттары мен тетiктерi белгiленген. </w:t>
      </w:r>
      <w:r>
        <w:br/>
      </w:r>
      <w:r>
        <w:rPr>
          <w:rFonts w:ascii="Times New Roman"/>
          <w:b w:val="false"/>
          <w:i w:val="false"/>
          <w:color w:val="000000"/>
          <w:sz w:val="28"/>
        </w:rPr>
        <w:t>
      Шетелде тұратын отандастарды қолдаудың құқықтық негiзi Қазақстан Республикасының </w:t>
      </w:r>
      <w:r>
        <w:rPr>
          <w:rFonts w:ascii="Times New Roman"/>
          <w:b w:val="false"/>
          <w:i w:val="false"/>
          <w:color w:val="000000"/>
          <w:sz w:val="28"/>
        </w:rPr>
        <w:t xml:space="preserve">Конституциясында </w:t>
      </w:r>
      <w:r>
        <w:rPr>
          <w:rFonts w:ascii="Times New Roman"/>
          <w:b w:val="false"/>
          <w:i w:val="false"/>
          <w:color w:val="000000"/>
          <w:sz w:val="28"/>
        </w:rPr>
        <w:t>, "Қазақстан Республикасының мемлекеттiк тәуелсiздiгi туралы" 1991 жылғы 16 желтоқсандағы </w:t>
      </w:r>
      <w:r>
        <w:rPr>
          <w:rFonts w:ascii="Times New Roman"/>
          <w:b w:val="false"/>
          <w:i w:val="false"/>
          <w:color w:val="000000"/>
          <w:sz w:val="28"/>
        </w:rPr>
        <w:t xml:space="preserve">Конституциялық заңда </w:t>
      </w:r>
      <w:r>
        <w:rPr>
          <w:rFonts w:ascii="Times New Roman"/>
          <w:b w:val="false"/>
          <w:i w:val="false"/>
          <w:color w:val="000000"/>
          <w:sz w:val="28"/>
        </w:rPr>
        <w:t>, "Көшi-қон туралы" Қазақстан Республикасының 1997 жылғы 13 желтоқсандағы </w:t>
      </w:r>
      <w:r>
        <w:rPr>
          <w:rFonts w:ascii="Times New Roman"/>
          <w:b w:val="false"/>
          <w:i w:val="false"/>
          <w:color w:val="000000"/>
          <w:sz w:val="28"/>
        </w:rPr>
        <w:t xml:space="preserve">Заңында </w:t>
      </w:r>
      <w:r>
        <w:rPr>
          <w:rFonts w:ascii="Times New Roman"/>
          <w:b w:val="false"/>
          <w:i w:val="false"/>
          <w:color w:val="000000"/>
          <w:sz w:val="28"/>
        </w:rPr>
        <w:t>, "Қазақстан Республикасында бiлiм берудi дамытудың 2005-2010 жылдарға арналған мемлекеттiк бағдарламасы туралы" Қазақстан Республикасы Президентiнiң 2004 жылғы 11 қазандағы N 1459 </w:t>
      </w:r>
      <w:r>
        <w:rPr>
          <w:rFonts w:ascii="Times New Roman"/>
          <w:b w:val="false"/>
          <w:i w:val="false"/>
          <w:color w:val="000000"/>
          <w:sz w:val="28"/>
        </w:rPr>
        <w:t xml:space="preserve">Жарлығында </w:t>
      </w:r>
      <w:r>
        <w:rPr>
          <w:rFonts w:ascii="Times New Roman"/>
          <w:b w:val="false"/>
          <w:i w:val="false"/>
          <w:color w:val="000000"/>
          <w:sz w:val="28"/>
        </w:rPr>
        <w:t>, Қазақстан Республикасы Үкiметiнiң 2001 жылғы 29 қазандағы N 1371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көшi-қон саясатының 2001-2010 жылдарға арналған салалық бағдарламасында, сондай-ақ Қазақстан Республикасы мен басқа да мемлекеттер арасындағы азаматтықты ауыстыруға және ұлттық диаспораларды дамытуға қатысты қолданыстағы халықаралық келiсiмдерде қамтылған. </w:t>
      </w:r>
      <w:r>
        <w:br/>
      </w:r>
      <w:r>
        <w:rPr>
          <w:rFonts w:ascii="Times New Roman"/>
          <w:b w:val="false"/>
          <w:i w:val="false"/>
          <w:color w:val="000000"/>
          <w:sz w:val="28"/>
        </w:rPr>
        <w:t>
      1996 жылдан 2000 жылға дейiнгi кезеңде шетелде тұратын отандастарды қолдау Қазақстан Республикасы Президентiнiң 1996 жылғы 31 желтоқсандағы N 3308 </w:t>
      </w:r>
      <w:r>
        <w:rPr>
          <w:rFonts w:ascii="Times New Roman"/>
          <w:b w:val="false"/>
          <w:i w:val="false"/>
          <w:color w:val="000000"/>
          <w:sz w:val="28"/>
        </w:rPr>
        <w:t xml:space="preserve">Жарлығымен </w:t>
      </w:r>
      <w:r>
        <w:rPr>
          <w:rFonts w:ascii="Times New Roman"/>
          <w:b w:val="false"/>
          <w:i w:val="false"/>
          <w:color w:val="000000"/>
          <w:sz w:val="28"/>
        </w:rPr>
        <w:t xml:space="preserve">бекiтілген Шетелде тұратын отандастарды қолдаудың мемлекеттiк бағдарламасына сәйкес жүзеге асырылды. Бағдарлама iс-шаралар кешенiмен ұсынылды және алты негiзгi бөлiмнен тұрды: ғылыми қамтамасыз ету, нормативтiк құқықтық база, бiлiм бepу, мәдениет, туризм және спорт, кiтап шығару және бұқаралық ақпарат құралдары мәселелерi, ұйымдастыру шаралары. </w:t>
      </w:r>
      <w:r>
        <w:br/>
      </w:r>
      <w:r>
        <w:rPr>
          <w:rFonts w:ascii="Times New Roman"/>
          <w:b w:val="false"/>
          <w:i w:val="false"/>
          <w:color w:val="000000"/>
          <w:sz w:val="28"/>
        </w:rPr>
        <w:t>
      Бағдарламаға сәйкес көші-қон процестерiн реттейтiн бiрқатар маңызды құжаттар әзiрленiп, тиiстi мемлекеттердiң қарауына ұсынылды, "Көшi-қон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және шетелдегi отандастарымызды қолдау мәселелерi бойынша басқа да нормативтiк құқықтық актiлер қабылданды. </w:t>
      </w:r>
      <w:r>
        <w:br/>
      </w:r>
      <w:r>
        <w:rPr>
          <w:rFonts w:ascii="Times New Roman"/>
          <w:b w:val="false"/>
          <w:i w:val="false"/>
          <w:color w:val="000000"/>
          <w:sz w:val="28"/>
        </w:rPr>
        <w:t xml:space="preserve">
      Қазақ диаспорасының тарихи отанымен білiм беру және мәдениет саласындағы рухани байланысы мәселелерi практикалық тұрғыда шешiлiп отырады. Таяу және алыс шет елдердегi қазақ диаспораларымен тұрақты байланыс орнату және оны қолдау жөнiнде үлкен ұйымдастыру жұмысы жүргiзiлдi. </w:t>
      </w:r>
      <w:r>
        <w:br/>
      </w:r>
      <w:r>
        <w:rPr>
          <w:rFonts w:ascii="Times New Roman"/>
          <w:b w:val="false"/>
          <w:i w:val="false"/>
          <w:color w:val="000000"/>
          <w:sz w:val="28"/>
        </w:rPr>
        <w:t xml:space="preserve">
      Шетелде тұратын отандастарымызбен өзара iс-қимылдың көп қырлы мәселелерi талқыланған Қазақтардың дүниежүзілiк, сондай-ақ кiшi құрылтайлары Қазақстанда және шетелде өткiзiлдi. </w:t>
      </w:r>
      <w:r>
        <w:br/>
      </w:r>
      <w:r>
        <w:rPr>
          <w:rFonts w:ascii="Times New Roman"/>
          <w:b w:val="false"/>
          <w:i w:val="false"/>
          <w:color w:val="000000"/>
          <w:sz w:val="28"/>
        </w:rPr>
        <w:t>
      Алайда, Қазақстан Республикасы Президентiнiң 1996 жылғы 31 желтоқсандағы N 3308 </w:t>
      </w:r>
      <w:r>
        <w:rPr>
          <w:rFonts w:ascii="Times New Roman"/>
          <w:b w:val="false"/>
          <w:i w:val="false"/>
          <w:color w:val="000000"/>
          <w:sz w:val="28"/>
        </w:rPr>
        <w:t xml:space="preserve">Жарлығымен </w:t>
      </w:r>
      <w:r>
        <w:rPr>
          <w:rFonts w:ascii="Times New Roman"/>
          <w:b w:val="false"/>
          <w:i w:val="false"/>
          <w:color w:val="000000"/>
          <w:sz w:val="28"/>
        </w:rPr>
        <w:t xml:space="preserve">бекiтілген Шетелде тұратын отандастарды қолдаудың мемлекеттiк бағдарламасының iске асырылуын бақылау жүктелген Ұлттық саясат жөнiндегi мемлекеттiк комитеттің қайта ұйымдастырылуымен байланысты, онда көзделген iс-шараларды жүзеге асырудың iс-қимылын дәйектi үйлестiру қамтамасыз етілмедi. </w:t>
      </w:r>
      <w:r>
        <w:br/>
      </w:r>
      <w:r>
        <w:rPr>
          <w:rFonts w:ascii="Times New Roman"/>
          <w:b w:val="false"/>
          <w:i w:val="false"/>
          <w:color w:val="000000"/>
          <w:sz w:val="28"/>
        </w:rPr>
        <w:t xml:space="preserve">
      Сондықтан, бүгiнгi таңда бұл салада жинақталған тәжiрибе мен орын алып отырған проблемаларды ескере отырып жасалған, шетелде тұратын отандастарды қолдаудың жаңа бағдарламасын қабылдау қажеттілiгi пiсiп-жетіледi. </w:t>
      </w:r>
      <w:r>
        <w:br/>
      </w:r>
      <w:r>
        <w:rPr>
          <w:rFonts w:ascii="Times New Roman"/>
          <w:b w:val="false"/>
          <w:i w:val="false"/>
          <w:color w:val="000000"/>
          <w:sz w:val="28"/>
        </w:rPr>
        <w:t xml:space="preserve">
      Осы Бағдарлама шеңберiнде шетелде тұратын отандастардың ұлттық-мәдени, рухани және тiлдiк қажеттілiктерiн қанағаттандыру, олардың тарихи отанына қайтып оралуына жәрдемдесу жөнiндегi қызметті жүзеге асыру көзделедi. </w:t>
      </w:r>
    </w:p>
    <w:bookmarkStart w:name="z13" w:id="12"/>
    <w:p>
      <w:pPr>
        <w:spacing w:after="0"/>
        <w:ind w:left="0"/>
        <w:jc w:val="left"/>
      </w:pPr>
      <w:r>
        <w:rPr>
          <w:rFonts w:ascii="Times New Roman"/>
          <w:b/>
          <w:i w:val="false"/>
          <w:color w:val="000000"/>
        </w:rPr>
        <w:t xml:space="preserve"> 
3. Проблеманың қазiргi жай-күйiн талдау </w:t>
      </w:r>
    </w:p>
    <w:bookmarkEnd w:id="12"/>
    <w:p>
      <w:pPr>
        <w:spacing w:after="0"/>
        <w:ind w:left="0"/>
        <w:jc w:val="both"/>
      </w:pPr>
      <w:r>
        <w:rPr>
          <w:rFonts w:ascii="Times New Roman"/>
          <w:b w:val="false"/>
          <w:i w:val="false"/>
          <w:color w:val="000000"/>
          <w:sz w:val="28"/>
        </w:rPr>
        <w:t xml:space="preserve">      Анағұрлым дамыған әлемдiк диаспоралар қалыптастыру, оларға мәдени-гуманитарлық, бiлiм беру салаларында қолдау көрсету, олардың тарихи отанына оралуына жәрдемдесу мақсатында шетелде тұратын отандастармен жан-жақты байланыс орнату дәстүрi әлемдiк практикада ежелден орын алған. Мысал ретiнде бүкіл әлемдегi, оның iшiнде Қазақстанда тұратын өз отандастарымен тығыз байланыс жасап отырған Германия, Польша, Израиль, Оңтүстiк Корея, Армения сияқты мемлекеттердiң тәжiрибесiн келтiруге болады. </w:t>
      </w:r>
      <w:r>
        <w:br/>
      </w:r>
      <w:r>
        <w:rPr>
          <w:rFonts w:ascii="Times New Roman"/>
          <w:b w:val="false"/>
          <w:i w:val="false"/>
          <w:color w:val="000000"/>
          <w:sz w:val="28"/>
        </w:rPr>
        <w:t xml:space="preserve">
      Ресей Федерациясында отандастарға қолдау көрсету мәселелерi мақсаты адам мен азаматтың өзiнiң азаматтық, саяси, әлеуметтiк, экономикалық және мәдени құқықтарын жүзеге асыруына, ұлттық ерекшелiктерiн сақтауға қолдау көрсету болып табылатын "Ресей Федерациясының шетелдегi отандастарына қатысты мемлекеттік саясат туралы" Федералдық заңының деңгейiнде реттеледi. </w:t>
      </w:r>
      <w:r>
        <w:br/>
      </w:r>
      <w:r>
        <w:rPr>
          <w:rFonts w:ascii="Times New Roman"/>
          <w:b w:val="false"/>
          <w:i w:val="false"/>
          <w:color w:val="000000"/>
          <w:sz w:val="28"/>
        </w:rPr>
        <w:t>
      Бiздiң елiмiзде жасалған нормативтiк құқықтық база, бiлiм беру саласында шетелде тұратын отандастарымызды қолдаудың жолға қойылған жүйесi, атап айтқанда, жоғарғы оқу орындарына түсуге арналған квоталарды ұлғайту, сондай-ақ отандастардың тарихи отанына оралуына арналған квоталарды жыл сайын ұлғайтуға бағытталған мемлекеттiң көшi-қон саясаты аталмыш проблеманың мықты жақтары болып табылады. "Кәсіптiк орта және кәсiптiк жоғары бiлiм беру ұйымдарына оқуға түсу кезiнде адамдардың жекелеген санаттары үшiн қабылдау квотасын белгілеу туралы" Қазақстан Республикасы Үкiметiнiң 2002 жылғы 11 қарашадағы N 1188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шетелде тұратын отандастарға арналған квоталар бекiтiлген бiлiм беру тапсырысының 2 процентiн құрайды. Сондай-ақ, оқытуға бөлiнген шығыстар да ұлғайтылды. Егер олар 2003 жылы 1 студентке 97,9 мың теңгенi құраса, ал 2004 жылы 120,5 мың теңгенi құрады. Жыл сайын мемлекеттiк тапсырыста Қазақстанның жоғары оқу орындарының дайындық бөлiмдерiнде қазақ диаспорасының өкiлдерiн оқыту үшiн орындар бөлiнедi. </w:t>
      </w:r>
      <w:r>
        <w:br/>
      </w:r>
      <w:r>
        <w:rPr>
          <w:rFonts w:ascii="Times New Roman"/>
          <w:b w:val="false"/>
          <w:i w:val="false"/>
          <w:color w:val="000000"/>
          <w:sz w:val="28"/>
        </w:rPr>
        <w:t xml:space="preserve">
      Бүгiнгi таңда әлемнiң қырықтан астам елiнде тұратын қазақ диаспорасының өкілдерi қазақ ұлты өкiлдерiнiң жалпы санының үштен бiрiн немесе 4,5 млн. адамды құрайды. Олардың басым көпшiлiгi Қазақстанмен шекаралас мемлекеттерде шоғырланған. </w:t>
      </w:r>
      <w:r>
        <w:br/>
      </w:r>
      <w:r>
        <w:rPr>
          <w:rFonts w:ascii="Times New Roman"/>
          <w:b w:val="false"/>
          <w:i w:val="false"/>
          <w:color w:val="000000"/>
          <w:sz w:val="28"/>
        </w:rPr>
        <w:t xml:space="preserve">
      Соңғы статистикалық деректер бойынша Өзбекстанда - 1,5 миллион, Қытайда - 1,3 миллион, Ресейде - 900 мың, Түркiменстанда - 100 мың, Монғолияда - 80 мың, Қырғызстанда - 45 мың қазақ тұрады. Бiршама қазақтар Түркияда, Иранда және Ауғанстанда жинақы шоғырланған. Бiрқатар Батыс Еуропа елдерiнде де қазақ диаспорасы бар. </w:t>
      </w:r>
      <w:r>
        <w:br/>
      </w:r>
      <w:r>
        <w:rPr>
          <w:rFonts w:ascii="Times New Roman"/>
          <w:b w:val="false"/>
          <w:i w:val="false"/>
          <w:color w:val="000000"/>
          <w:sz w:val="28"/>
        </w:rPr>
        <w:t xml:space="preserve">
      Шетелде тұратын қазақтар бiртұтас қазақ ұлтының құрамдас бөлiгi болып табылады. Олар ана тiлiнде сөйлейдi, ұлттық дәстүрлер мен әдет-ғұрыптарды сақтайды, Қазақстанды өзiнiң тарихи отаны деп санайды. Кейбiр елдерде қазақтар жинақы орналасқан жерлерде қазақ диаспорасы өкiлдерiнiң ана тiлiнде білім алу, ұлттық мәдениет пен дәстүрдi дамыту мүмкiндiгiне ие, бұл оларға шетелде қазақ мәдениетiнiң, әдебиетi мен өнерiнiң бай қорын қалыптастыруға жағдай жасады. </w:t>
      </w:r>
      <w:r>
        <w:br/>
      </w:r>
      <w:r>
        <w:rPr>
          <w:rFonts w:ascii="Times New Roman"/>
          <w:b w:val="false"/>
          <w:i w:val="false"/>
          <w:color w:val="000000"/>
          <w:sz w:val="28"/>
        </w:rPr>
        <w:t xml:space="preserve">
      Осыған қарамастан, соңғы кезде шетелде тұратын отандастарымыздың ұлттық-рухани, мәдени жағдайына байланысты көптеген проблемалар туындады. Олардың бiрi - қазақтардың өздерi тұратын елдердiң этникалық ортасына сiңуi салдарынан ана тілiнен, салт-дәстүрiнен, ұлттық жаратылысынан ажырау қаупi. Нәтижесiнде миллиондаған этникалық қазақтар ассимиляцияға ұшырауы және қазақ ұлты үшiн жоғалуы мүмкiн. </w:t>
      </w:r>
      <w:r>
        <w:br/>
      </w:r>
      <w:r>
        <w:rPr>
          <w:rFonts w:ascii="Times New Roman"/>
          <w:b w:val="false"/>
          <w:i w:val="false"/>
          <w:color w:val="000000"/>
          <w:sz w:val="28"/>
        </w:rPr>
        <w:t xml:space="preserve">
      Өздерi тұратын елдердiң бiлiм беру жүйесiне және әрқайсында қабылданған графикаға байланысты қазақ мектептерiнде оқитын қазақ диаспорасының өкілдерi әр түрлi жазуды қолданады. Осыған орай, бiр елде тұратын қазақтар екiншi елде тұратын қазақтардың ауызша сөздерiн ұққанымен, онда қалыптасқан жазбаны қабылдай алмайды. Мысалы, Қытайдағы қазақ диаспорасы apaб әлiпбиiне негiзделген жазбаны пайдаланады. Монғолия мен Ресейде тұратын қазақтар кириллицаны қолданып, еуропалық қазақтар латин жазуына негiзделген әлiпбидi пайдаланады, Өзбекстан мен Түркiменстан латин жазуының ұлттық түрлерiне көшкен. Иран мен Ауғанстандағы қазақ жазбасының өзiндiк ерекшелiктерi бар. Бұдан басқа, қазақ тілінiң грамматикасы мен қазақ әдебиетiнiң тарихы әр елде әр түрлi оқытылуда. Соның салдарынан, шетелдерде қазақ мектептерiн бiтiрушi, саны жыл сайын азайып келе жатқан түлектер республикамыздың оқу орындарына түсе алмайды, сондай-ақ олар тұратын елдердегi оқу орындарына түсуде қиындықтарға кездеседi. </w:t>
      </w:r>
      <w:r>
        <w:br/>
      </w:r>
      <w:r>
        <w:rPr>
          <w:rFonts w:ascii="Times New Roman"/>
          <w:b w:val="false"/>
          <w:i w:val="false"/>
          <w:color w:val="000000"/>
          <w:sz w:val="28"/>
        </w:rPr>
        <w:t xml:space="preserve">
      Бұрын Қазақстанда шығарылған қазақ тiлiндегi оқулықтар, көркем әдебиет, газеттер мен журналдар шетелде, әсiресе, Тәуелсiз Мемлекеттер Достастығы елдерiнде тұратын отандастарымыздың мекенжайына кедергiсiз жеткiзiлетiн. Соңғы уақытта бұл процесс толық дерлiк тоқтап қалды. </w:t>
      </w:r>
      <w:r>
        <w:br/>
      </w:r>
      <w:r>
        <w:rPr>
          <w:rFonts w:ascii="Times New Roman"/>
          <w:b w:val="false"/>
          <w:i w:val="false"/>
          <w:color w:val="000000"/>
          <w:sz w:val="28"/>
        </w:rPr>
        <w:t xml:space="preserve">
      Шетелде тұратын отандастардың қазақстандық бұқаралық ақпарат құралдарына қол жеткiзу мүмкiндiгi шектеулi. "Шалқар" газетiнiң шетелде таратылу аясы барынша тарылды, бiр кездерi әлемнiң көптеген елдерiнде хабар тарататын "Шалқар" радиобағдарламасының қызметі қалпына келтiрілгенiне қарамастан, өзiнiң бұрынғы деңгейiне жете алмады. </w:t>
      </w:r>
      <w:r>
        <w:br/>
      </w:r>
      <w:r>
        <w:rPr>
          <w:rFonts w:ascii="Times New Roman"/>
          <w:b w:val="false"/>
          <w:i w:val="false"/>
          <w:color w:val="000000"/>
          <w:sz w:val="28"/>
        </w:rPr>
        <w:t xml:space="preserve">
      Көршi Ресей, Қытай, Моңғолия, Өзбекстан, Қырғызстан мемлекеттерiнiң шекаралас аумақтарындағы отандастарымыз тұратын аудандарда Қазақ радиосының, атап айтқанда "Шалқар" мамандандырылған радиобағдарламасының мемлекеттiк тілдегі бағдарламаларының таралуы, қазақ диаспорасы жинақы орналасқан жерлерде "Қазақ елi" газетiн, "Алтын бесiк" журналын тұрақты шығару мен тарату бұл саладағы проблемалы мәселелер күйiнде қалып отыр. </w:t>
      </w:r>
      <w:r>
        <w:br/>
      </w:r>
      <w:r>
        <w:rPr>
          <w:rFonts w:ascii="Times New Roman"/>
          <w:b w:val="false"/>
          <w:i w:val="false"/>
          <w:color w:val="000000"/>
          <w:sz w:val="28"/>
        </w:rPr>
        <w:t xml:space="preserve">
      Тәуелсiз Мемлекеттер Достастығы елдерi аумағында, әсiресе қазақ диаспорасының өкiлдерi жинақы орналасқан жерлерде қазақстандық басылымдарды, соның iшiнде ресми баспасөздi тарату мәселесi әлi де өзектiлiгiн жойған жоқ. </w:t>
      </w:r>
      <w:r>
        <w:br/>
      </w:r>
      <w:r>
        <w:rPr>
          <w:rFonts w:ascii="Times New Roman"/>
          <w:b w:val="false"/>
          <w:i w:val="false"/>
          <w:color w:val="000000"/>
          <w:sz w:val="28"/>
        </w:rPr>
        <w:t xml:space="preserve">
      Қазақ диаспорасының өкілдерiнде Қазақстанға кiру, шекаралардан өту кезiнде белгілi бiр қиындықтар туындайды. </w:t>
      </w:r>
      <w:r>
        <w:br/>
      </w:r>
      <w:r>
        <w:rPr>
          <w:rFonts w:ascii="Times New Roman"/>
          <w:b w:val="false"/>
          <w:i w:val="false"/>
          <w:color w:val="000000"/>
          <w:sz w:val="28"/>
        </w:rPr>
        <w:t xml:space="preserve">
      Отандастар тұратын мемлекеттермен, сондай-ақ ол мемлекеттердiң Қазақстан Республикасындағы елшiлiктерiмен тығыз ынтымақтастық орнату жөнiндегi қызмет жетiлдiре түсудi талап етедi. </w:t>
      </w:r>
      <w:r>
        <w:br/>
      </w:r>
      <w:r>
        <w:rPr>
          <w:rFonts w:ascii="Times New Roman"/>
          <w:b w:val="false"/>
          <w:i w:val="false"/>
          <w:color w:val="000000"/>
          <w:sz w:val="28"/>
        </w:rPr>
        <w:t>
      Дегенмен, көптеген қиыншылықтарға қарамастан қазақ диаспорасының өкілдерi мен оралмандардың мүдделерiн қорғау жөнiндегi дәйектi жұмысты жүзеге асыру жалғастырылуда. Елiмiзге тұрақты тұру үшiн келетiн отандастарға Қазақстан Республикасының азаматтығын беру жөнiнде жеңiлдiктер белгіленген. Қазақстан Республикасының 2002 жылғы 17 мамырдағы </w:t>
      </w:r>
      <w:r>
        <w:rPr>
          <w:rFonts w:ascii="Times New Roman"/>
          <w:b w:val="false"/>
          <w:i w:val="false"/>
          <w:color w:val="000000"/>
          <w:sz w:val="28"/>
        </w:rPr>
        <w:t xml:space="preserve">Заңымен </w:t>
      </w:r>
      <w:r>
        <w:rPr>
          <w:rFonts w:ascii="Times New Roman"/>
          <w:b w:val="false"/>
          <w:i w:val="false"/>
          <w:color w:val="000000"/>
          <w:sz w:val="28"/>
        </w:rPr>
        <w:t>"Қазақстан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өзгерiстер мен толықтырулар енгiзiлдi. Қазақстан Республикасы Iшкi iстер министрлiгi Көшi-қон полициясы департаментiнiң ақпаратына сәйкес 2005 жылғы 1 қаңтарға дейiн 242449 адам Қазақстанның азаматтығын алды. Қазақстан Республикасы Президентінiң Жарлығымен бекiтiлетiн оралмандардың көшiп келу квотасы жылдан жылға өсуде. Сөйтiп, 2000 жылы 500 отбасына, 2001 жылы - 600, 2002 жылы - 2655 отбасына, 2003 жылы 5000 отбасына, 2004 жылы 10000 отбасына квота бекiтілiп отыр. "Оралмандардың 2005-2007 жылдарға арналған көшiп келу квотасы туралы" Қазақстан Республикасы Президентiнiң 2004 жылғы 27 желтоқсандағы N 1508 </w:t>
      </w:r>
      <w:r>
        <w:rPr>
          <w:rFonts w:ascii="Times New Roman"/>
          <w:b w:val="false"/>
          <w:i w:val="false"/>
          <w:color w:val="000000"/>
          <w:sz w:val="28"/>
        </w:rPr>
        <w:t xml:space="preserve">Жарлығымен </w:t>
      </w:r>
      <w:r>
        <w:rPr>
          <w:rFonts w:ascii="Times New Roman"/>
          <w:b w:val="false"/>
          <w:i w:val="false"/>
          <w:color w:val="000000"/>
          <w:sz w:val="28"/>
        </w:rPr>
        <w:t xml:space="preserve">оралмандардың 2005-2007 жылдарға арналған көшiп келу квотасы әрбiр күнтiзбелiк жылға 15000 отбасына дейiнгi санда белгіленген. </w:t>
      </w:r>
      <w:r>
        <w:br/>
      </w:r>
      <w:r>
        <w:rPr>
          <w:rFonts w:ascii="Times New Roman"/>
          <w:b w:val="false"/>
          <w:i w:val="false"/>
          <w:color w:val="000000"/>
          <w:sz w:val="28"/>
        </w:rPr>
        <w:t xml:space="preserve">
      Оралмандардың Қазақстан Республикасындағы жаңа тұрғылықты жерiне бейiмделуiне бағытталған iс-шаралардың тиiмділiгiн анықтау мақсатында оралмандардың экономикалық, әлеуметтiк-мәдени және қоғамдық ықпалдастығының кешендi мониторингiн жүргiзу қажет. </w:t>
      </w:r>
      <w:r>
        <w:br/>
      </w:r>
      <w:r>
        <w:rPr>
          <w:rFonts w:ascii="Times New Roman"/>
          <w:b w:val="false"/>
          <w:i w:val="false"/>
          <w:color w:val="000000"/>
          <w:sz w:val="28"/>
        </w:rPr>
        <w:t xml:space="preserve">
      Қазақстанда бiлiм алуға ниет білдiрушi қазақ диаспорасы қатарынан жастар өкiлдерiнiң саны жыл сайын өсiп келедi. Қазақстан Республикасы Білiм және ғылым министрлiгiнiң мәлiметi бойынша, 2002 жылы қазақ диаспорасы өкiлдерi мен оралмандар үшiн Қазақстан Республикасының барлық өңiрлерiнде 10 жоғары оқу орнында қосымша дайындық бөлiмдерi ашылды. Қазiргi уақытта елiмiздiң 15 жоғары оқу орынында дайындық бөлiмшелерi жұмыс iстеуде. </w:t>
      </w:r>
      <w:r>
        <w:br/>
      </w:r>
      <w:r>
        <w:rPr>
          <w:rFonts w:ascii="Times New Roman"/>
          <w:b w:val="false"/>
          <w:i w:val="false"/>
          <w:color w:val="000000"/>
          <w:sz w:val="28"/>
        </w:rPr>
        <w:t>
      Қазақстан Республикасы Сыртқы iстер министрлiгiмен келiсілген және 2002 жылғы 7 маусымда Қазақстан Республикасы Әдiлет министрлiгiнде тiркелген (мемлекеттiк тiркеу нөмiрi 1873) Қазақ диаспорасы өкiлдерiн Қазақстан Республикасының оқу орындарында оқуға iрiктеу және жiберу тәртiбi, шарттары туралы ережесi Қазақстан Республикасы Бiлiм және ғылым министрлiгiнiң 2002 жылғы 23 сәуiрдегi N 334 </w:t>
      </w:r>
      <w:r>
        <w:rPr>
          <w:rFonts w:ascii="Times New Roman"/>
          <w:b w:val="false"/>
          <w:i w:val="false"/>
          <w:color w:val="000000"/>
          <w:sz w:val="28"/>
        </w:rPr>
        <w:t xml:space="preserve">бұйрығымен </w:t>
      </w:r>
      <w:r>
        <w:rPr>
          <w:rFonts w:ascii="Times New Roman"/>
          <w:b w:val="false"/>
          <w:i w:val="false"/>
          <w:color w:val="000000"/>
          <w:sz w:val="28"/>
        </w:rPr>
        <w:t xml:space="preserve">бекiтiлген. </w:t>
      </w:r>
      <w:r>
        <w:br/>
      </w:r>
      <w:r>
        <w:rPr>
          <w:rFonts w:ascii="Times New Roman"/>
          <w:b w:val="false"/>
          <w:i w:val="false"/>
          <w:color w:val="000000"/>
          <w:sz w:val="28"/>
        </w:rPr>
        <w:t xml:space="preserve">
      Шетелдегi қазақ диаспорасы өкiлдерi үшiн қазақстандық баспасөздiң қол жетiмділігi мәселесiн iшiнара шешуге "Caspionet" спутниктiк телеарнасының мүмкiндiктерi ықпал етедi. Қазiргi уақытта телеарна Еуропа, Орта Азия, Орта Шығыс және Солтүстiк Африка елдерiнде қазақ, орыс және ағылшын тiлдерiнде хабар таратуды жүзеге асырып келедi. </w:t>
      </w:r>
      <w:r>
        <w:br/>
      </w:r>
      <w:r>
        <w:rPr>
          <w:rFonts w:ascii="Times New Roman"/>
          <w:b w:val="false"/>
          <w:i w:val="false"/>
          <w:color w:val="000000"/>
          <w:sz w:val="28"/>
        </w:rPr>
        <w:t>
      Бұдан басқа, "Қазақстан Республикасының Үкiметi мен Ресей Федерациясының Үкiметi арасында "KAZSAT" байланыс және хабар таратудың қазақстандық спутнигiн жасау жөнiндегi ынтымақтастық туралы келiсiм жасасу туралы" Қазақстан Республикасы Үкiметiнiң 2004 жылғы 21 желтоқсандағы N 1351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осы Келiсiмге қол қойылды, оның көмегiмен қазақ диаспорасы жинақы орналасқан жерлерде қазақстандық хабар таратушылардың бағдарламаларын қабылдауға арналған цифрлық стандартты эфирлiк қабылдағыштарын орнату мүмкiн болады. Сондай-ақ, бейнелiк-насихаттау сипатындағы қазақстандық теле-, радиобағдарламаларды, көркем және деректі фильмдердi, сериалдарды, өзге де бейнеөнiмдердi тарату жөнiндегi шаралар кешенi iске асырылады. </w:t>
      </w:r>
      <w:r>
        <w:br/>
      </w:r>
      <w:r>
        <w:rPr>
          <w:rFonts w:ascii="Times New Roman"/>
          <w:b w:val="false"/>
          <w:i w:val="false"/>
          <w:color w:val="000000"/>
          <w:sz w:val="28"/>
        </w:rPr>
        <w:t xml:space="preserve">
      Қазiргi таңда 11 елде қазақ ұлттық-мәдениет орталықтары жұмыс iстейдi. Олардың iшiнде Өзбекстандағы, Қырғызстандағы қазақ мәдениет орталықтары, Моңғолиядағы Баян-Өлгей өңiрлiк қоғамы Қазақстанмен тығыз байланыста жұмыс iстеп келедi. </w:t>
      </w:r>
      <w:r>
        <w:br/>
      </w:r>
      <w:r>
        <w:rPr>
          <w:rFonts w:ascii="Times New Roman"/>
          <w:b w:val="false"/>
          <w:i w:val="false"/>
          <w:color w:val="000000"/>
          <w:sz w:val="28"/>
        </w:rPr>
        <w:t xml:space="preserve">
      Қазақ мәдениет орталықтарының денi Ресейде шоғырланған. Қазақстанмен шекаралас Ресей өңiрлерiнiң барлығында (Астрахан, Волгоград, Саратов, Самара, Орынбор, Қорған, Омбы, Новосiбiр, Түмен және Челябi облыстары, Алтай Республикасы және Алтай өңiрi), Мәскеу, Санкт-Петербург, Екатеринбург қалаларында, сондай-ақ Татарстан, Башқұртстан, Caxa және Қалмақ республикаларында қазақ ұлттық-мәдениет орталықтары бар. Сондай-ақ Стамбулдағы (Түркия) қазақтар қоғамы, Лондон (Ұлыбритания) қазақтарының қауымдастығы, Кельндегi (Германия) қазақ мәдениет орталығы қазақ мәдениетiн насихаттауға бағытталған iс-шараларды жүзеге асыруда. Австрия, Швеция, Венгрия, Украина сияқты мемлекеттерде кiшi қазақ мәдениет орталықтары жұмыс iстейдi. </w:t>
      </w:r>
      <w:r>
        <w:br/>
      </w:r>
      <w:r>
        <w:rPr>
          <w:rFonts w:ascii="Times New Roman"/>
          <w:b w:val="false"/>
          <w:i w:val="false"/>
          <w:color w:val="000000"/>
          <w:sz w:val="28"/>
        </w:rPr>
        <w:t xml:space="preserve">
      Ресейде, Қытайда, Түркияда және Еуропа елдерiнде тұратын қазақтардың Қазақстанда кәсiпкерлiк қызметпен шұғылдануға, сондай-ақ өз инвестицияларын Қазақстан экономикасының перспективалы салаларына салуға мүмкiндiктерi бар. Шетелдегi өз отандастарының экономикалық және қаржылық әлеуетiн өзiнiң дамуы үшiн жемiстi пайдаланып отырған Қытайдың тәжiрибесiн атап өту керек. </w:t>
      </w:r>
      <w:r>
        <w:br/>
      </w:r>
      <w:r>
        <w:rPr>
          <w:rFonts w:ascii="Times New Roman"/>
          <w:b w:val="false"/>
          <w:i w:val="false"/>
          <w:color w:val="000000"/>
          <w:sz w:val="28"/>
        </w:rPr>
        <w:t xml:space="preserve">
      Дүниежүзi қазақтары қауымдастығы отандастармен жұмыс iстеуде бiршама тәжiрибе жинақтады. Қауымдастық өзi құрылған күннен бepгi он жылдың iшiнде шетелде тұратын отандастармен қоғамдық өмiрдiң барлық салаларында қарым-қатынас орнатуға бағытталған кең iс-шаралар кешенiн iске асырды. Қауымдастықтың шетелдiк мемлекеттiк ұйымдармен және қоғамдық бiрлестіктермен тiкелей жұмыс iстеуге толық мүмкiндiктерi бар. </w:t>
      </w:r>
    </w:p>
    <w:bookmarkStart w:name="z14" w:id="13"/>
    <w:p>
      <w:pPr>
        <w:spacing w:after="0"/>
        <w:ind w:left="0"/>
        <w:jc w:val="left"/>
      </w:pPr>
      <w:r>
        <w:rPr>
          <w:rFonts w:ascii="Times New Roman"/>
          <w:b/>
          <w:i w:val="false"/>
          <w:color w:val="000000"/>
        </w:rPr>
        <w:t xml:space="preserve"> 
4. Бағдарламаның мақсаты мен мiндеттерi </w:t>
      </w:r>
    </w:p>
    <w:bookmarkEnd w:id="13"/>
    <w:p>
      <w:pPr>
        <w:spacing w:after="0"/>
        <w:ind w:left="0"/>
        <w:jc w:val="both"/>
      </w:pPr>
      <w:r>
        <w:rPr>
          <w:rFonts w:ascii="Times New Roman"/>
          <w:b w:val="false"/>
          <w:i w:val="false"/>
          <w:color w:val="000000"/>
          <w:sz w:val="28"/>
        </w:rPr>
        <w:t xml:space="preserve">      Осы Бағдарламаның мақсаты - бiртұтас қазақ ұлтының құрамдас бөлiгi ретiнде шетелде тұратын отандастарды олардың сұраныстарын ескере отырып, әлеуметтiк-экономикалық, құқықтық қорғау, қолдау жөнiнде мемлекеттiк жүйе құру болып табылады. </w:t>
      </w:r>
      <w:r>
        <w:br/>
      </w:r>
      <w:r>
        <w:rPr>
          <w:rFonts w:ascii="Times New Roman"/>
          <w:b w:val="false"/>
          <w:i w:val="false"/>
          <w:color w:val="000000"/>
          <w:sz w:val="28"/>
        </w:rPr>
        <w:t xml:space="preserve">
      Қойылған мақсатқа қол жеткiзу үшiн мынадай мiндеттердi шешу қажет: </w:t>
      </w:r>
      <w:r>
        <w:br/>
      </w:r>
      <w:r>
        <w:rPr>
          <w:rFonts w:ascii="Times New Roman"/>
          <w:b w:val="false"/>
          <w:i w:val="false"/>
          <w:color w:val="000000"/>
          <w:sz w:val="28"/>
        </w:rPr>
        <w:t xml:space="preserve">
      1) шетелде тұратын отандастарды қолдау мәселелерi бойынша нормативтiк құқықтық базаны жетiлдiру; </w:t>
      </w:r>
      <w:r>
        <w:br/>
      </w:r>
      <w:r>
        <w:rPr>
          <w:rFonts w:ascii="Times New Roman"/>
          <w:b w:val="false"/>
          <w:i w:val="false"/>
          <w:color w:val="000000"/>
          <w:sz w:val="28"/>
        </w:rPr>
        <w:t xml:space="preserve">
      2) шетелде тұратын отандастармен тығыз экономикалық қарым-қатынас орнату үшiн жағдай жасау; </w:t>
      </w:r>
      <w:r>
        <w:br/>
      </w:r>
      <w:r>
        <w:rPr>
          <w:rFonts w:ascii="Times New Roman"/>
          <w:b w:val="false"/>
          <w:i w:val="false"/>
          <w:color w:val="000000"/>
          <w:sz w:val="28"/>
        </w:rPr>
        <w:t xml:space="preserve">
      3) шетелде тұратын отандастармен тұрақты негiзде мәдени-гуманитарлық байланыстарды ұстау үшiн жағдай жасау; </w:t>
      </w:r>
      <w:r>
        <w:br/>
      </w:r>
      <w:r>
        <w:rPr>
          <w:rFonts w:ascii="Times New Roman"/>
          <w:b w:val="false"/>
          <w:i w:val="false"/>
          <w:color w:val="000000"/>
          <w:sz w:val="28"/>
        </w:rPr>
        <w:t xml:space="preserve">
      4) шетелде тұратын отандастарды ақпараттық қамтамасыз ету; </w:t>
      </w:r>
      <w:r>
        <w:br/>
      </w:r>
      <w:r>
        <w:rPr>
          <w:rFonts w:ascii="Times New Roman"/>
          <w:b w:val="false"/>
          <w:i w:val="false"/>
          <w:color w:val="000000"/>
          <w:sz w:val="28"/>
        </w:rPr>
        <w:t xml:space="preserve">
      5) шетелде тұратын отандастарды Қазақстан Республикасының оқу орындарында бiлiм алуға дайындау үшiн жағдай жасау; </w:t>
      </w:r>
      <w:r>
        <w:br/>
      </w:r>
      <w:r>
        <w:rPr>
          <w:rFonts w:ascii="Times New Roman"/>
          <w:b w:val="false"/>
          <w:i w:val="false"/>
          <w:color w:val="000000"/>
          <w:sz w:val="28"/>
        </w:rPr>
        <w:t xml:space="preserve">
      6) шетелдiк қазақ диаспорасының бiрiгуiне ықпал ету. </w:t>
      </w:r>
    </w:p>
    <w:bookmarkStart w:name="z15" w:id="14"/>
    <w:p>
      <w:pPr>
        <w:spacing w:after="0"/>
        <w:ind w:left="0"/>
        <w:jc w:val="left"/>
      </w:pPr>
      <w:r>
        <w:rPr>
          <w:rFonts w:ascii="Times New Roman"/>
          <w:b/>
          <w:i w:val="false"/>
          <w:color w:val="000000"/>
        </w:rPr>
        <w:t xml:space="preserve"> 
5. Бағдарламаны iске асырудың негiзгi бағыттары мен тетiктерi </w:t>
      </w:r>
    </w:p>
    <w:bookmarkEnd w:id="14"/>
    <w:bookmarkStart w:name="z16" w:id="15"/>
    <w:p>
      <w:pPr>
        <w:spacing w:after="0"/>
        <w:ind w:left="0"/>
        <w:jc w:val="left"/>
      </w:pPr>
      <w:r>
        <w:rPr>
          <w:rFonts w:ascii="Times New Roman"/>
          <w:b/>
          <w:i w:val="false"/>
          <w:color w:val="000000"/>
        </w:rPr>
        <w:t xml:space="preserve"> 
5.1. Шетелде тұратын отандастарды қолдау мәселелерi бойынша </w:t>
      </w:r>
      <w:r>
        <w:br/>
      </w:r>
      <w:r>
        <w:rPr>
          <w:rFonts w:ascii="Times New Roman"/>
          <w:b/>
          <w:i w:val="false"/>
          <w:color w:val="000000"/>
        </w:rPr>
        <w:t xml:space="preserve">
нормативтiк құқықтық базаны жетiлдiру </w:t>
      </w:r>
    </w:p>
    <w:bookmarkEnd w:id="15"/>
    <w:p>
      <w:pPr>
        <w:spacing w:after="0"/>
        <w:ind w:left="0"/>
        <w:jc w:val="both"/>
      </w:pPr>
      <w:r>
        <w:rPr>
          <w:rFonts w:ascii="Times New Roman"/>
          <w:b w:val="false"/>
          <w:i w:val="false"/>
          <w:color w:val="000000"/>
          <w:sz w:val="28"/>
        </w:rPr>
        <w:t xml:space="preserve">      Шетелде тұратын отандастарға қолдау көрсетудi құқықтық реттеудi жетілдiру шетелдiк отандастардың саяси, мәдени-ағартушылық, көшi-қон, азаматтық, әлеуметтiк-экономикалық проблемаларды шешуге, олармен экономикалық және мәдени-рухани байланыстарды кеңейтуге бағытталатын болады. </w:t>
      </w:r>
      <w:r>
        <w:br/>
      </w:r>
      <w:r>
        <w:rPr>
          <w:rFonts w:ascii="Times New Roman"/>
          <w:b w:val="false"/>
          <w:i w:val="false"/>
          <w:color w:val="000000"/>
          <w:sz w:val="28"/>
        </w:rPr>
        <w:t xml:space="preserve">
      Осыған байланысты мынадай iс-шараларды жүргiзу көзделедi: </w:t>
      </w:r>
      <w:r>
        <w:br/>
      </w:r>
      <w:r>
        <w:rPr>
          <w:rFonts w:ascii="Times New Roman"/>
          <w:b w:val="false"/>
          <w:i w:val="false"/>
          <w:color w:val="000000"/>
          <w:sz w:val="28"/>
        </w:rPr>
        <w:t xml:space="preserve">
      1) нормативтiк құқықтық актілерге шетелде тұратын отандастарды қолдау көрсетуге қатысты бөлiгiнде өзгерiстер мен толықтырулар енгiзу; </w:t>
      </w:r>
      <w:r>
        <w:br/>
      </w:r>
      <w:r>
        <w:rPr>
          <w:rFonts w:ascii="Times New Roman"/>
          <w:b w:val="false"/>
          <w:i w:val="false"/>
          <w:color w:val="000000"/>
          <w:sz w:val="28"/>
        </w:rPr>
        <w:t xml:space="preserve">
      2) көшi-қон процестерiн реттеу, таяу және алыс шет мемлекеттермен қазақ диаспораларының мәселелерi бойынша екi жақты қарым-қатынастарды одан әрi дамыту жөнiндегі нормативтiк құқықтық базаны жетілдiру; </w:t>
      </w:r>
      <w:r>
        <w:br/>
      </w:r>
      <w:r>
        <w:rPr>
          <w:rFonts w:ascii="Times New Roman"/>
          <w:b w:val="false"/>
          <w:i w:val="false"/>
          <w:color w:val="000000"/>
          <w:sz w:val="28"/>
        </w:rPr>
        <w:t xml:space="preserve">
      3) Тәуелсiз мемлекеттер достастығы елдерiмен азаматтық алу тәртiбiн оңайлату; </w:t>
      </w:r>
      <w:r>
        <w:br/>
      </w:r>
      <w:r>
        <w:rPr>
          <w:rFonts w:ascii="Times New Roman"/>
          <w:b w:val="false"/>
          <w:i w:val="false"/>
          <w:color w:val="000000"/>
          <w:sz w:val="28"/>
        </w:rPr>
        <w:t xml:space="preserve">
      4) республиканың инвестициялық тартымдылығын арттыру мақсатында шетелдік қазақ диаспораларының экономикалық әлеуетiн қазақстандық экономикаға пайдалану мәселелерiн құқықтық реттеу. </w:t>
      </w:r>
    </w:p>
    <w:bookmarkStart w:name="z17" w:id="16"/>
    <w:p>
      <w:pPr>
        <w:spacing w:after="0"/>
        <w:ind w:left="0"/>
        <w:jc w:val="left"/>
      </w:pPr>
      <w:r>
        <w:rPr>
          <w:rFonts w:ascii="Times New Roman"/>
          <w:b/>
          <w:i w:val="false"/>
          <w:color w:val="000000"/>
        </w:rPr>
        <w:t xml:space="preserve"> 
5.2. Шетелде тұратын отандастармен тығыз экономикалық </w:t>
      </w:r>
      <w:r>
        <w:br/>
      </w:r>
      <w:r>
        <w:rPr>
          <w:rFonts w:ascii="Times New Roman"/>
          <w:b/>
          <w:i w:val="false"/>
          <w:color w:val="000000"/>
        </w:rPr>
        <w:t xml:space="preserve">
қарым-қатынастар орнату үшiн жағдай жасау </w:t>
      </w:r>
    </w:p>
    <w:bookmarkEnd w:id="16"/>
    <w:p>
      <w:pPr>
        <w:spacing w:after="0"/>
        <w:ind w:left="0"/>
        <w:jc w:val="both"/>
      </w:pPr>
      <w:r>
        <w:rPr>
          <w:rFonts w:ascii="Times New Roman"/>
          <w:b w:val="false"/>
          <w:i w:val="false"/>
          <w:color w:val="000000"/>
          <w:sz w:val="28"/>
        </w:rPr>
        <w:t xml:space="preserve">      Шетелде тұратын отандастармен экономикалық қарым-қатынастарды кеңейту мақсатында: </w:t>
      </w:r>
      <w:r>
        <w:br/>
      </w:r>
      <w:r>
        <w:rPr>
          <w:rFonts w:ascii="Times New Roman"/>
          <w:b w:val="false"/>
          <w:i w:val="false"/>
          <w:color w:val="000000"/>
          <w:sz w:val="28"/>
        </w:rPr>
        <w:t xml:space="preserve">
      1) шетелде тұратын отандастардың экономикалық әлеуетiне, олардың тұратын елдерiндегi әлеуметтiк ұтқырлығы мен кәсiби қызметiнiң көрсеткiштерiне талдау жүргiзу; </w:t>
      </w:r>
      <w:r>
        <w:br/>
      </w:r>
      <w:r>
        <w:rPr>
          <w:rFonts w:ascii="Times New Roman"/>
          <w:b w:val="false"/>
          <w:i w:val="false"/>
          <w:color w:val="000000"/>
          <w:sz w:val="28"/>
        </w:rPr>
        <w:t xml:space="preserve">
      2) кейбiр экономикалық дамыған елдердiң өздерiнiң шетелдiк отандастарымен экономикалық ынтымақтастығы бойынша тәжiрибесiн зерделеу және пайдалану; </w:t>
      </w:r>
      <w:r>
        <w:br/>
      </w:r>
      <w:r>
        <w:rPr>
          <w:rFonts w:ascii="Times New Roman"/>
          <w:b w:val="false"/>
          <w:i w:val="false"/>
          <w:color w:val="000000"/>
          <w:sz w:val="28"/>
        </w:rPr>
        <w:t xml:space="preserve">
      3) қазақстандық кәсiпкерлер мен шетелде тұратын отандастар қатарындағы бизнесмендер арасында қарым-қатынастар орнатуға ықпал ету; </w:t>
      </w:r>
      <w:r>
        <w:br/>
      </w:r>
      <w:r>
        <w:rPr>
          <w:rFonts w:ascii="Times New Roman"/>
          <w:b w:val="false"/>
          <w:i w:val="false"/>
          <w:color w:val="000000"/>
          <w:sz w:val="28"/>
        </w:rPr>
        <w:t xml:space="preserve">
      4) шетелде тұратын отандастардың экономикалық әлеуетi мен инвестициялық мүдделерiн ескере отырып, олардың капиталдарын </w:t>
      </w:r>
      <w:r>
        <w:br/>
      </w:r>
      <w:r>
        <w:rPr>
          <w:rFonts w:ascii="Times New Roman"/>
          <w:b w:val="false"/>
          <w:i w:val="false"/>
          <w:color w:val="000000"/>
          <w:sz w:val="28"/>
        </w:rPr>
        <w:t xml:space="preserve">
қатыстырып, бiрлескен кәсiпорындар құруға ықпал ету қажет. </w:t>
      </w:r>
    </w:p>
    <w:bookmarkStart w:name="z18" w:id="17"/>
    <w:p>
      <w:pPr>
        <w:spacing w:after="0"/>
        <w:ind w:left="0"/>
        <w:jc w:val="left"/>
      </w:pPr>
      <w:r>
        <w:rPr>
          <w:rFonts w:ascii="Times New Roman"/>
          <w:b/>
          <w:i w:val="false"/>
          <w:color w:val="000000"/>
        </w:rPr>
        <w:t xml:space="preserve"> 
5.3. Шетелде тұратын отандастармен тұрақты негізде </w:t>
      </w:r>
      <w:r>
        <w:br/>
      </w:r>
      <w:r>
        <w:rPr>
          <w:rFonts w:ascii="Times New Roman"/>
          <w:b/>
          <w:i w:val="false"/>
          <w:color w:val="000000"/>
        </w:rPr>
        <w:t xml:space="preserve">
мәдени-гуманитарлық байланыстарды ұстау үшiн жағдай жасау </w:t>
      </w:r>
    </w:p>
    <w:bookmarkEnd w:id="17"/>
    <w:p>
      <w:pPr>
        <w:spacing w:after="0"/>
        <w:ind w:left="0"/>
        <w:jc w:val="both"/>
      </w:pPr>
      <w:r>
        <w:rPr>
          <w:rFonts w:ascii="Times New Roman"/>
          <w:b w:val="false"/>
          <w:i w:val="false"/>
          <w:color w:val="000000"/>
          <w:sz w:val="28"/>
        </w:rPr>
        <w:t xml:space="preserve">      Шетелдiк қазақ мәдениетi - бүкіл қазақ халқының жалпыұлттық мәдениетiнiң ажырамас бөлiгi екенiн ескере отырып, шетелде тұратын отандастарымыздың мәдени және рухани сұранысын қанағаттандыруға қажеттi жағдай жасау мақсатында, Бағдарламада: </w:t>
      </w:r>
      <w:r>
        <w:br/>
      </w:r>
      <w:r>
        <w:rPr>
          <w:rFonts w:ascii="Times New Roman"/>
          <w:b w:val="false"/>
          <w:i w:val="false"/>
          <w:color w:val="000000"/>
          <w:sz w:val="28"/>
        </w:rPr>
        <w:t xml:space="preserve">
      1) жүйелi ғылыми негiзде қазақ диаспорасының олардың тұрып жатқан елiндегi қалыптасу тарихын, дәстүрi мен әдет-ғұрпын, мәдениет, өнер саласындағы жетiстiктерiн жан-жақты зерделеу; </w:t>
      </w:r>
      <w:r>
        <w:br/>
      </w:r>
      <w:r>
        <w:rPr>
          <w:rFonts w:ascii="Times New Roman"/>
          <w:b w:val="false"/>
          <w:i w:val="false"/>
          <w:color w:val="000000"/>
          <w:sz w:val="28"/>
        </w:rPr>
        <w:t xml:space="preserve">
      2) қазақ диаспорасының ұлттық-мәдени қажеттiлiктерiн қанағаттандыру саласындағы құқығын бұзу фактiлерiнiң мониторингiн жүргiзу; </w:t>
      </w:r>
      <w:r>
        <w:br/>
      </w:r>
      <w:r>
        <w:rPr>
          <w:rFonts w:ascii="Times New Roman"/>
          <w:b w:val="false"/>
          <w:i w:val="false"/>
          <w:color w:val="000000"/>
          <w:sz w:val="28"/>
        </w:rPr>
        <w:t xml:space="preserve">
      3) шетелде тұратын отандастардың этникалық болмысын сақтау және оларды тұрып жатқан елiнiң этникалық ортасына қазақ халқының өкiлi ретiнде белсендi сiңуi үшiн жағдай жасау; </w:t>
      </w:r>
      <w:r>
        <w:br/>
      </w:r>
      <w:r>
        <w:rPr>
          <w:rFonts w:ascii="Times New Roman"/>
          <w:b w:val="false"/>
          <w:i w:val="false"/>
          <w:color w:val="000000"/>
          <w:sz w:val="28"/>
        </w:rPr>
        <w:t xml:space="preserve">
      4) шетелде тұратын отандастардың ғылыми, мәдениет және шығармашылық ұйымдарымен тұрақты қарым-қатынас ұстау; </w:t>
      </w:r>
      <w:r>
        <w:br/>
      </w:r>
      <w:r>
        <w:rPr>
          <w:rFonts w:ascii="Times New Roman"/>
          <w:b w:val="false"/>
          <w:i w:val="false"/>
          <w:color w:val="000000"/>
          <w:sz w:val="28"/>
        </w:rPr>
        <w:t xml:space="preserve">
      5) тұрып жатқан елдерiнде ана тілiн, Қазақстан тарихын оқып үйрену, ұлттық дәстүрлерге және мәдениетке қамту үшiн қажеттi жағдай жасауға ықпал ету; </w:t>
      </w:r>
      <w:r>
        <w:br/>
      </w:r>
      <w:r>
        <w:rPr>
          <w:rFonts w:ascii="Times New Roman"/>
          <w:b w:val="false"/>
          <w:i w:val="false"/>
          <w:color w:val="000000"/>
          <w:sz w:val="28"/>
        </w:rPr>
        <w:t xml:space="preserve">
      6) қазақ диаспорасы өкілдерiнiң шығармашылық әлеуетін дамытуға және оларды қазақтардың жалпыұлттық мәдениетiне кiрiктiрудi күшейтуге, мәдени байланыстарды жан-жақты дамытуға бағытталған фестивальдар, ақындар сайыстарын (мүшайра) және басқа да iс-шаралар ұйымдастыру; </w:t>
      </w:r>
      <w:r>
        <w:br/>
      </w:r>
      <w:r>
        <w:rPr>
          <w:rFonts w:ascii="Times New Roman"/>
          <w:b w:val="false"/>
          <w:i w:val="false"/>
          <w:color w:val="000000"/>
          <w:sz w:val="28"/>
        </w:rPr>
        <w:t xml:space="preserve">
      7) қазақ диаспорасына отандастарымыз тұратын мемлекеттердiң Қазақстан Республикасымен мәдени және экономикалық байланысын кеңейту мен нығайтуға қосатын үлесiн ұлғайтуға бағытталған iс-шараларды өткiзуiне ықпал ету көзделедi. </w:t>
      </w:r>
    </w:p>
    <w:bookmarkStart w:name="z19" w:id="18"/>
    <w:p>
      <w:pPr>
        <w:spacing w:after="0"/>
        <w:ind w:left="0"/>
        <w:jc w:val="left"/>
      </w:pPr>
      <w:r>
        <w:rPr>
          <w:rFonts w:ascii="Times New Roman"/>
          <w:b/>
          <w:i w:val="false"/>
          <w:color w:val="000000"/>
        </w:rPr>
        <w:t xml:space="preserve"> 
5.4. Шетелде тұратын отандастарды ақпараттық қамтамасыз ету </w:t>
      </w:r>
    </w:p>
    <w:bookmarkEnd w:id="18"/>
    <w:p>
      <w:pPr>
        <w:spacing w:after="0"/>
        <w:ind w:left="0"/>
        <w:jc w:val="both"/>
      </w:pPr>
      <w:r>
        <w:rPr>
          <w:rFonts w:ascii="Times New Roman"/>
          <w:b w:val="false"/>
          <w:i w:val="false"/>
          <w:color w:val="000000"/>
          <w:sz w:val="28"/>
        </w:rPr>
        <w:t xml:space="preserve">      Отандастарға ақпараттық қолдау көрсету, сондай-ақ оларды мемлекеттiк тапсырыс шеңберiнде баспа өнiмдерiмен қамтамасыз ету үшiн мынадай шараларды iске асыруды көздеу қажет: </w:t>
      </w:r>
      <w:r>
        <w:br/>
      </w:r>
      <w:r>
        <w:rPr>
          <w:rFonts w:ascii="Times New Roman"/>
          <w:b w:val="false"/>
          <w:i w:val="false"/>
          <w:color w:val="000000"/>
          <w:sz w:val="28"/>
        </w:rPr>
        <w:t xml:space="preserve">
      1) шетелде тұратын отандастардың қазақстандық бұқаралық ақпарат құралдарына қол жеткiзуi үшiн ұйымдастыру-техникалық және құқықтық жағдайлар жасау; </w:t>
      </w:r>
      <w:r>
        <w:br/>
      </w:r>
      <w:r>
        <w:rPr>
          <w:rFonts w:ascii="Times New Roman"/>
          <w:b w:val="false"/>
          <w:i w:val="false"/>
          <w:color w:val="000000"/>
          <w:sz w:val="28"/>
        </w:rPr>
        <w:t xml:space="preserve">
      2) Тәуелсiз Мемлекеттер Достастығы елдерiнiң аумағында, әсiресе қазақ диаспорасы тығыз орналасқан жерлерде, қазақ тіліндегі баспа өнiмдерiн тарату мәселелерiн мемлекетаралық деңгейде реттеу; </w:t>
      </w:r>
      <w:r>
        <w:br/>
      </w:r>
      <w:r>
        <w:rPr>
          <w:rFonts w:ascii="Times New Roman"/>
          <w:b w:val="false"/>
          <w:i w:val="false"/>
          <w:color w:val="000000"/>
          <w:sz w:val="28"/>
        </w:rPr>
        <w:t xml:space="preserve">
      3) перспективада Азия-Тынық мұхит өңiрi елдерiн қамти отырып, "Caspionet" спутниктiк телеарнасының хабар таратуын кеңейту; </w:t>
      </w:r>
      <w:r>
        <w:br/>
      </w:r>
      <w:r>
        <w:rPr>
          <w:rFonts w:ascii="Times New Roman"/>
          <w:b w:val="false"/>
          <w:i w:val="false"/>
          <w:color w:val="000000"/>
          <w:sz w:val="28"/>
        </w:rPr>
        <w:t xml:space="preserve">
      4) дүниежүзiлiк желiде қазақ тiлiндегi "www.otandastar.kz" web-порталын құру; </w:t>
      </w:r>
      <w:r>
        <w:br/>
      </w:r>
      <w:r>
        <w:rPr>
          <w:rFonts w:ascii="Times New Roman"/>
          <w:b w:val="false"/>
          <w:i w:val="false"/>
          <w:color w:val="000000"/>
          <w:sz w:val="28"/>
        </w:rPr>
        <w:t xml:space="preserve">
      5) шетелде тұратын отандастарға бағдарланған арнайы баспа өнiмдерiн шығаруды әзiрлеу және оларды тарату. </w:t>
      </w:r>
    </w:p>
    <w:bookmarkStart w:name="z20" w:id="19"/>
    <w:p>
      <w:pPr>
        <w:spacing w:after="0"/>
        <w:ind w:left="0"/>
        <w:jc w:val="left"/>
      </w:pPr>
      <w:r>
        <w:rPr>
          <w:rFonts w:ascii="Times New Roman"/>
          <w:b/>
          <w:i w:val="false"/>
          <w:color w:val="000000"/>
        </w:rPr>
        <w:t xml:space="preserve"> 
5.5. Шетелде тұратын отандастарды Қазақстан Республикасының </w:t>
      </w:r>
      <w:r>
        <w:br/>
      </w:r>
      <w:r>
        <w:rPr>
          <w:rFonts w:ascii="Times New Roman"/>
          <w:b/>
          <w:i w:val="false"/>
          <w:color w:val="000000"/>
        </w:rPr>
        <w:t xml:space="preserve">
оқу орындарында бiлiм алуға дайындау үшiн жағдай жасау </w:t>
      </w:r>
    </w:p>
    <w:bookmarkEnd w:id="19"/>
    <w:p>
      <w:pPr>
        <w:spacing w:after="0"/>
        <w:ind w:left="0"/>
        <w:jc w:val="both"/>
      </w:pPr>
      <w:r>
        <w:rPr>
          <w:rFonts w:ascii="Times New Roman"/>
          <w:b w:val="false"/>
          <w:i w:val="false"/>
          <w:color w:val="000000"/>
          <w:sz w:val="28"/>
        </w:rPr>
        <w:t xml:space="preserve">      Бұл бағытты iске асыру шегiнде мынадай iс-шараларды жүзеге асыру қажет: </w:t>
      </w:r>
      <w:r>
        <w:br/>
      </w:r>
      <w:r>
        <w:rPr>
          <w:rFonts w:ascii="Times New Roman"/>
          <w:b w:val="false"/>
          <w:i w:val="false"/>
          <w:color w:val="000000"/>
          <w:sz w:val="28"/>
        </w:rPr>
        <w:t xml:space="preserve">
      1) қазақ диаспорасы өкiлдерiнiң қатарынан дарынды балаларды iрiктеу және оларды әр түрлi үлгiдегi оқу орындарының интернаттарында (гимназияларда, лицейлерде, колледждерде және басқаларда) оқыту; </w:t>
      </w:r>
      <w:r>
        <w:br/>
      </w:r>
      <w:r>
        <w:rPr>
          <w:rFonts w:ascii="Times New Roman"/>
          <w:b w:val="false"/>
          <w:i w:val="false"/>
          <w:color w:val="000000"/>
          <w:sz w:val="28"/>
        </w:rPr>
        <w:t xml:space="preserve">
      2) қазақ диаспорасына бiлiм беру саласында жәрдемдесу мәселелерi бойынша семинарлар өткiзу, ұсыныстар, әдiстемелiк әдебиеттер әзiрлey, жұмыс тәжiрибесiмен алмасу; </w:t>
      </w:r>
      <w:r>
        <w:br/>
      </w:r>
      <w:r>
        <w:rPr>
          <w:rFonts w:ascii="Times New Roman"/>
          <w:b w:val="false"/>
          <w:i w:val="false"/>
          <w:color w:val="000000"/>
          <w:sz w:val="28"/>
        </w:rPr>
        <w:t xml:space="preserve">
      3) шет елдердегi қазақ мектептерiне оқулықтармен және оқу-әдiстемелiк құралдармен қамтамасыз етуге көмек көрсету. </w:t>
      </w:r>
    </w:p>
    <w:bookmarkStart w:name="z21" w:id="20"/>
    <w:p>
      <w:pPr>
        <w:spacing w:after="0"/>
        <w:ind w:left="0"/>
        <w:jc w:val="left"/>
      </w:pPr>
      <w:r>
        <w:rPr>
          <w:rFonts w:ascii="Times New Roman"/>
          <w:b/>
          <w:i w:val="false"/>
          <w:color w:val="000000"/>
        </w:rPr>
        <w:t xml:space="preserve"> 
5.6. Шетелдiк қазақ диаспорасының бiрiгуiне ықпал ету </w:t>
      </w:r>
    </w:p>
    <w:bookmarkEnd w:id="20"/>
    <w:p>
      <w:pPr>
        <w:spacing w:after="0"/>
        <w:ind w:left="0"/>
        <w:jc w:val="both"/>
      </w:pPr>
      <w:r>
        <w:rPr>
          <w:rFonts w:ascii="Times New Roman"/>
          <w:b w:val="false"/>
          <w:i w:val="false"/>
          <w:color w:val="000000"/>
          <w:sz w:val="28"/>
        </w:rPr>
        <w:t xml:space="preserve">      Бұл мақсатты iске асыру: </w:t>
      </w:r>
      <w:r>
        <w:br/>
      </w:r>
      <w:r>
        <w:rPr>
          <w:rFonts w:ascii="Times New Roman"/>
          <w:b w:val="false"/>
          <w:i w:val="false"/>
          <w:color w:val="000000"/>
          <w:sz w:val="28"/>
        </w:rPr>
        <w:t xml:space="preserve">
      1) шетелде тұратын отандастармен өзара iс-қимыл мәселелерi бойынша қазақтардың дүниежүзілiк және кiшi құрылтайларын және басқа да ұйымдастыру iс-шараларын өткiзудi; </w:t>
      </w:r>
      <w:r>
        <w:br/>
      </w:r>
      <w:r>
        <w:rPr>
          <w:rFonts w:ascii="Times New Roman"/>
          <w:b w:val="false"/>
          <w:i w:val="false"/>
          <w:color w:val="000000"/>
          <w:sz w:val="28"/>
        </w:rPr>
        <w:t xml:space="preserve">
      2) қазақ диаспорасын дамыту, шетелдегi отандастарға қолдау көрсету мәселелерi бойынша симпозиумдар, ғылыми-практикалық конференциялар, семинарлар, "дөңгелек үстел" отырыстарын өткiзудi; </w:t>
      </w:r>
      <w:r>
        <w:br/>
      </w:r>
      <w:r>
        <w:rPr>
          <w:rFonts w:ascii="Times New Roman"/>
          <w:b w:val="false"/>
          <w:i w:val="false"/>
          <w:color w:val="000000"/>
          <w:sz w:val="28"/>
        </w:rPr>
        <w:t xml:space="preserve">
      3) әртүрлi елдерде тұратын қазақ диаспоралары арасында қарым-қатынасты жолға қоюға ықпал етудi; </w:t>
      </w:r>
      <w:r>
        <w:br/>
      </w:r>
      <w:r>
        <w:rPr>
          <w:rFonts w:ascii="Times New Roman"/>
          <w:b w:val="false"/>
          <w:i w:val="false"/>
          <w:color w:val="000000"/>
          <w:sz w:val="28"/>
        </w:rPr>
        <w:t xml:space="preserve">
      4) Қазақстан Республикасының қазiргi заңнамасы шеңберiнде, қазақ диаспорасы өкiлдерiнiң, оның iшiнде дарынды жастардың (зияткерлiк, мәдени, спорт салалары және т.б.) Қазақстанға көшуi жөнiндегі практикалық мәселелердi жедел шешудi көздейдi. </w:t>
      </w:r>
    </w:p>
    <w:bookmarkStart w:name="z22" w:id="21"/>
    <w:p>
      <w:pPr>
        <w:spacing w:after="0"/>
        <w:ind w:left="0"/>
        <w:jc w:val="left"/>
      </w:pPr>
      <w:r>
        <w:rPr>
          <w:rFonts w:ascii="Times New Roman"/>
          <w:b/>
          <w:i w:val="false"/>
          <w:color w:val="000000"/>
        </w:rPr>
        <w:t xml:space="preserve"> 
6. Қажеттi ресурстар және оларды қаржыландыру көздерi </w:t>
      </w:r>
    </w:p>
    <w:bookmarkEnd w:id="21"/>
    <w:p>
      <w:pPr>
        <w:spacing w:after="0"/>
        <w:ind w:left="0"/>
        <w:jc w:val="both"/>
      </w:pPr>
      <w:r>
        <w:rPr>
          <w:rFonts w:ascii="Times New Roman"/>
          <w:b w:val="false"/>
          <w:i w:val="false"/>
          <w:color w:val="000000"/>
          <w:sz w:val="28"/>
        </w:rPr>
        <w:t xml:space="preserve">      Бағдарламаны қаржылай қамтамасыз ету республикалық бюджеттен жүзеге асырылады. </w:t>
      </w:r>
      <w:r>
        <w:br/>
      </w:r>
      <w:r>
        <w:rPr>
          <w:rFonts w:ascii="Times New Roman"/>
          <w:b w:val="false"/>
          <w:i w:val="false"/>
          <w:color w:val="000000"/>
          <w:sz w:val="28"/>
        </w:rPr>
        <w:t xml:space="preserve">
      2005-2007 жылдарға арналған Бағдарламаны қаржыландырудың жалпы көлемi - 1789773 мың теңге, оның iшiнде 2005 жылы - 591589 мың теңге, 2006 жылы - 594418 мың теңге, 2007 жылы - 603766 мың теңгенi құрайды. </w:t>
      </w:r>
      <w:r>
        <w:br/>
      </w:r>
      <w:r>
        <w:rPr>
          <w:rFonts w:ascii="Times New Roman"/>
          <w:b w:val="false"/>
          <w:i w:val="false"/>
          <w:color w:val="000000"/>
          <w:sz w:val="28"/>
        </w:rPr>
        <w:t xml:space="preserve">
      Бағдарламаны 2005-2007 жылдары iске асыру үшiн қажеттi бюджет қаражатының көлемi тиiстi қаржы жылына арналған республикалық бюджеттi қалыптастыру кезiнде нақтыланатын болады. </w:t>
      </w:r>
    </w:p>
    <w:bookmarkStart w:name="z23" w:id="22"/>
    <w:p>
      <w:pPr>
        <w:spacing w:after="0"/>
        <w:ind w:left="0"/>
        <w:jc w:val="left"/>
      </w:pPr>
      <w:r>
        <w:rPr>
          <w:rFonts w:ascii="Times New Roman"/>
          <w:b/>
          <w:i w:val="false"/>
          <w:color w:val="000000"/>
        </w:rPr>
        <w:t xml:space="preserve"> 
7. Бағдарламаны iске асырудан күтілетін нәтижелер және оның </w:t>
      </w:r>
      <w:r>
        <w:br/>
      </w:r>
      <w:r>
        <w:rPr>
          <w:rFonts w:ascii="Times New Roman"/>
          <w:b/>
          <w:i w:val="false"/>
          <w:color w:val="000000"/>
        </w:rPr>
        <w:t xml:space="preserve">
индикаторлары </w:t>
      </w:r>
    </w:p>
    <w:bookmarkEnd w:id="22"/>
    <w:p>
      <w:pPr>
        <w:spacing w:after="0"/>
        <w:ind w:left="0"/>
        <w:jc w:val="both"/>
      </w:pPr>
      <w:r>
        <w:rPr>
          <w:rFonts w:ascii="Times New Roman"/>
          <w:b w:val="false"/>
          <w:i w:val="false"/>
          <w:color w:val="000000"/>
          <w:sz w:val="28"/>
        </w:rPr>
        <w:t xml:space="preserve">      Бағдарламаны iске асыру шетелде тұратын отандастармен жан-жақты байланысты дамыту және нығайту үшiн қажеттi жағдай жасауға мүмкiндiк бередi. </w:t>
      </w:r>
      <w:r>
        <w:br/>
      </w:r>
      <w:r>
        <w:rPr>
          <w:rFonts w:ascii="Times New Roman"/>
          <w:b w:val="false"/>
          <w:i w:val="false"/>
          <w:color w:val="000000"/>
          <w:sz w:val="28"/>
        </w:rPr>
        <w:t xml:space="preserve">
      Бағдарламаны iске асыру нәтижесiнде: </w:t>
      </w:r>
      <w:r>
        <w:br/>
      </w:r>
      <w:r>
        <w:rPr>
          <w:rFonts w:ascii="Times New Roman"/>
          <w:b w:val="false"/>
          <w:i w:val="false"/>
          <w:color w:val="000000"/>
          <w:sz w:val="28"/>
        </w:rPr>
        <w:t xml:space="preserve">
      1) шетелдегi қазақ диаспораларымен өзара iс-қимыл жасау мәселелерi бойынша мемлекетаралық байланыстарды реттеудiң құқықтық негiздерi жетілдiріледi (2006-2007 жылдар); </w:t>
      </w:r>
      <w:r>
        <w:br/>
      </w:r>
      <w:r>
        <w:rPr>
          <w:rFonts w:ascii="Times New Roman"/>
          <w:b w:val="false"/>
          <w:i w:val="false"/>
          <w:color w:val="000000"/>
          <w:sz w:val="28"/>
        </w:rPr>
        <w:t xml:space="preserve">
      2) Тәуелсiз Мемлекеттер Достастығы елдерiмен азаматтық алудың оңайлатылған тәртiбi туралы халықаралық шарттардың жобалары әзiрленедi (2006 жылдың екiншi жартысы); </w:t>
      </w:r>
      <w:r>
        <w:br/>
      </w:r>
      <w:r>
        <w:rPr>
          <w:rFonts w:ascii="Times New Roman"/>
          <w:b w:val="false"/>
          <w:i w:val="false"/>
          <w:color w:val="000000"/>
          <w:sz w:val="28"/>
        </w:rPr>
        <w:t xml:space="preserve">
      3) шетелде тұратын отандастар қатарындағы бизнес өкiлдерiнiң Қазақстан экономикасына тартылуы үшiн қажеттi құқықтық және ұйымдастырушылық жағдай қалыптастырылады (2006-2007 жылдар); </w:t>
      </w:r>
      <w:r>
        <w:br/>
      </w:r>
      <w:r>
        <w:rPr>
          <w:rFonts w:ascii="Times New Roman"/>
          <w:b w:val="false"/>
          <w:i w:val="false"/>
          <w:color w:val="000000"/>
          <w:sz w:val="28"/>
        </w:rPr>
        <w:t xml:space="preserve">
      4) әлеуметтiк зерттеулер жүргiзілетiн болады: 2006 жылы - екi, 2007 жылы - үш зерттеу; </w:t>
      </w:r>
      <w:r>
        <w:br/>
      </w:r>
      <w:r>
        <w:rPr>
          <w:rFonts w:ascii="Times New Roman"/>
          <w:b w:val="false"/>
          <w:i w:val="false"/>
          <w:color w:val="000000"/>
          <w:sz w:val="28"/>
        </w:rPr>
        <w:t xml:space="preserve">
      5) әлеуметтiк зерттеулердiң нәтижелерiн ескере отырып, жыл сайын "Шетелде тұратын отандастардың жағдайы және оларды қолдау iс-шараларының жүзеге асырылуы" атты тақырыпқа талдаулық баяндамалар әзiрленеді; </w:t>
      </w:r>
      <w:r>
        <w:br/>
      </w:r>
      <w:r>
        <w:rPr>
          <w:rFonts w:ascii="Times New Roman"/>
          <w:b w:val="false"/>
          <w:i w:val="false"/>
          <w:color w:val="000000"/>
          <w:sz w:val="28"/>
        </w:rPr>
        <w:t xml:space="preserve">
      6) шетелде тұратын отандастарға қазақ ұлттық мәдени орталықтарының жұмысын ұйымдастыруға көмек көрсетіледi (2005-2007 жылдар); </w:t>
      </w:r>
      <w:r>
        <w:br/>
      </w:r>
      <w:r>
        <w:rPr>
          <w:rFonts w:ascii="Times New Roman"/>
          <w:b w:val="false"/>
          <w:i w:val="false"/>
          <w:color w:val="000000"/>
          <w:sz w:val="28"/>
        </w:rPr>
        <w:t xml:space="preserve">
      7) мынадай: </w:t>
      </w:r>
      <w:r>
        <w:br/>
      </w:r>
      <w:r>
        <w:rPr>
          <w:rFonts w:ascii="Times New Roman"/>
          <w:b w:val="false"/>
          <w:i w:val="false"/>
          <w:color w:val="000000"/>
          <w:sz w:val="28"/>
        </w:rPr>
        <w:t xml:space="preserve">
      Еуропа елдерiнде тұратын қазақ диаспорасының жастар өкiлдерi үшiн өнер және спорт (2005-2007 жылдар), </w:t>
      </w:r>
      <w:r>
        <w:br/>
      </w:r>
      <w:r>
        <w:rPr>
          <w:rFonts w:ascii="Times New Roman"/>
          <w:b w:val="false"/>
          <w:i w:val="false"/>
          <w:color w:val="000000"/>
          <w:sz w:val="28"/>
        </w:rPr>
        <w:t xml:space="preserve">
     шетелде тұратын отандастардың халық шығармашылығы (2006-2007 жылдар), </w:t>
      </w:r>
      <w:r>
        <w:br/>
      </w:r>
      <w:r>
        <w:rPr>
          <w:rFonts w:ascii="Times New Roman"/>
          <w:b w:val="false"/>
          <w:i w:val="false"/>
          <w:color w:val="000000"/>
          <w:sz w:val="28"/>
        </w:rPr>
        <w:t xml:space="preserve">
      қазақ диаспорасы өкілдерiнiң қатысуымен ақындардың халықаралық мүшайрасы (2005-2007 жылдар) фестивальдары өткiзiледi; </w:t>
      </w:r>
      <w:r>
        <w:br/>
      </w:r>
      <w:r>
        <w:rPr>
          <w:rFonts w:ascii="Times New Roman"/>
          <w:b w:val="false"/>
          <w:i w:val="false"/>
          <w:color w:val="000000"/>
          <w:sz w:val="28"/>
        </w:rPr>
        <w:t xml:space="preserve">
      8) таяу және алыс шет елдердегi қазақ әдебиетi мен мәдениетiнiң күндерi өткiзiледi (2006 -2007 жылдар); </w:t>
      </w:r>
      <w:r>
        <w:br/>
      </w:r>
      <w:r>
        <w:rPr>
          <w:rFonts w:ascii="Times New Roman"/>
          <w:b w:val="false"/>
          <w:i w:val="false"/>
          <w:color w:val="000000"/>
          <w:sz w:val="28"/>
        </w:rPr>
        <w:t xml:space="preserve">
      9) "Caspionet" спутниктiк арнасының хабар таратуы қамтамасыз етiледi, ғаламдық Интернет желiсiнде қазақ тiлiндегi www.otandastar.kz wеb-порталы құрылады (2007 жылы), отандастарымыз тұратын елдерде "Туған тіл" мамандандырылған альманахын шығару ұйымдастырылып, тарату қамтамасыз етiледi (2005-2007 жылдар); </w:t>
      </w:r>
      <w:r>
        <w:br/>
      </w:r>
      <w:r>
        <w:rPr>
          <w:rFonts w:ascii="Times New Roman"/>
          <w:b w:val="false"/>
          <w:i w:val="false"/>
          <w:color w:val="000000"/>
          <w:sz w:val="28"/>
        </w:rPr>
        <w:t xml:space="preserve">
      10) таяу және алыс шетелдегi қазақ мектептерiн оқулықтармен, оқу-әдiстемелiк құралдарымен қамтамасыз ету жақсартылады; </w:t>
      </w:r>
      <w:r>
        <w:br/>
      </w:r>
      <w:r>
        <w:rPr>
          <w:rFonts w:ascii="Times New Roman"/>
          <w:b w:val="false"/>
          <w:i w:val="false"/>
          <w:color w:val="000000"/>
          <w:sz w:val="28"/>
        </w:rPr>
        <w:t xml:space="preserve">
      11) жыл сайын шетелде тұратын отандастармен өзара iс-қимыл мәселелерi бойынша 10 ғылыми-практикалық конференция, семинар және "дөңгелек үстел" отырыстары өткiзіледi; </w:t>
      </w:r>
      <w:r>
        <w:br/>
      </w:r>
      <w:r>
        <w:rPr>
          <w:rFonts w:ascii="Times New Roman"/>
          <w:b w:val="false"/>
          <w:i w:val="false"/>
          <w:color w:val="000000"/>
          <w:sz w:val="28"/>
        </w:rPr>
        <w:t xml:space="preserve">
      12) Қазақтардың дүниежүзілiк III құрылтайы (2005 жылы), кiшi құрылтайы (2006 жылы) өткiзілетiн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