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97690" w14:textId="da976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Б.М.Имашевті Қазақстан Республикасы Президентінің Әкімшілігі Басшысының орынбасары етіп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2005 жылғы 18 қазандағы N 1661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Берік Мәжитұлы Имашев Қазақстан Республикасы Президентінің Әкімшілігі Басшысының орынбасары болып тағайындалсын.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