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d986" w14:textId="af5d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2002 жылғы 29 наурыздағы N 828 Жарлығына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26 қыркүйектегі N 1648 Жарлығы. Күші жойылды - Қазақстан Республикасы Президентінің 2023 жылғы 31 шілдедегі № 290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31.07.2023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билік органдары жүйесіндегі кадр саясатының кейбір мәселелері туралы" Қазақстан Республикасы Президентінің 2002 жылғы 29 наурыздағы N 828 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Жарлықпен бекітілген Мемлекеттік саяси қызметшілер лауазымдарының және мемлекеттік органдардың Қазақстан Республикасының Президенті тағайындайтын және бекітетін немесе оның келісуімен тағайындалатын және бекітілетін, оның ұсынуы бойынша сайланатын басшы қызметкерлерінің лауазымдар тізбесінде: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"Қазақстан Республикасы   Президент   Қорғаныс  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Қорғаныс министрінің                  министрі   Министрмен,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бірінші орынбасары -                             Әкімшілік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Қазақстан Республикасының                        Басшысымен"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Қорғаныс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Штабтар бастықтары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комитетінің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деген жолдан кейін мынадай мазмұндағы 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"Қазақстан Республикасы   Президент   Сыртқы    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Сыртқы істер министрінің              істер      Министрмен,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бірінші орынбасары                    министрі   Әкімшілік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Басшысымен".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 өз актілерін осы Жарлыққа сәйкес келтірсін.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