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906c" w14:textId="6be9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26 сәуірдегі N 853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 тамыздағы N 1624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 пен Үкімет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актілерінің жинағында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(ПҮАЖ) жариялануға тиіс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"Ақтау теңіз порты" арнайы экономикалық аймағын құру туралы" Қазақстан Республикасы Президентінің 2002 жылғы 26 сәуірдегі N 853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2002 ж., N 10, 94-құжат; 2003 ж., N 8, 79-құжат; N 49, 558-құжат) мынадай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"2007" деген цифрлар "2015" деген цифрлармен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