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1c28" w14:textId="9061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жарлықтарына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Президентінің 2005 жылғы 13 шілдедегі N 1614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ҚАУЛЫ ЕТЕМIН: </w:t>
      </w:r>
    </w:p>
    <w:bookmarkEnd w:id="0"/>
    <w:p>
      <w:pPr>
        <w:spacing w:after="0"/>
        <w:ind w:left="0"/>
        <w:jc w:val="both"/>
      </w:pPr>
      <w:r>
        <w:rPr>
          <w:rFonts w:ascii="Times New Roman"/>
          <w:b w:val="false"/>
          <w:i w:val="false"/>
          <w:color w:val="000000"/>
          <w:sz w:val="28"/>
        </w:rPr>
        <w:t xml:space="preserve">
      1. Қазақстан Республикасы Президентiнiң кейбiр жарлықтарына мынадай өзгерiстер мен толықтырулар енгiзiлсiн: </w:t>
      </w:r>
    </w:p>
    <w:bookmarkStart w:name="z2" w:id="1"/>
    <w:p>
      <w:pPr>
        <w:spacing w:after="0"/>
        <w:ind w:left="0"/>
        <w:jc w:val="both"/>
      </w:pPr>
      <w:r>
        <w:rPr>
          <w:rFonts w:ascii="Times New Roman"/>
          <w:b w:val="false"/>
          <w:i w:val="false"/>
          <w:color w:val="000000"/>
          <w:sz w:val="28"/>
        </w:rPr>
        <w:t xml:space="preserve">
      1) "Қазақстан Республикасының мемлекеттiк органдары жүйесiн одан әрi оңтайландыру жөнiндегi шаралар туралы" Қазақстан Республикасы Президентiнiң 1999 жылғы 22 қаңтардағы N 29 </w:t>
      </w:r>
      <w:r>
        <w:rPr>
          <w:rFonts w:ascii="Times New Roman"/>
          <w:b w:val="false"/>
          <w:i w:val="false"/>
          <w:color w:val="000000"/>
          <w:sz w:val="28"/>
          <w:u w:val="single"/>
        </w:rPr>
        <w:t>Жарлығына</w:t>
      </w:r>
      <w:r>
        <w:rPr>
          <w:rFonts w:ascii="Times New Roman"/>
          <w:b w:val="false"/>
          <w:i w:val="false"/>
          <w:color w:val="000000"/>
          <w:sz w:val="28"/>
          <w:u w:val="single"/>
        </w:rPr>
        <w:t xml:space="preserve"> </w:t>
      </w:r>
      <w:r>
        <w:rPr>
          <w:rFonts w:ascii="Times New Roman"/>
          <w:b w:val="false"/>
          <w:i w:val="false"/>
          <w:color w:val="000000"/>
          <w:sz w:val="28"/>
        </w:rPr>
        <w:t xml:space="preserve">(Қазақстан Республикасының ПҮАЖ-ы, 1999 ж., N 1, 2-құжат; 2001 ж., N 4-5, 43-құжат; 2002 ж., N 26, 272-құжат; N 45, 445-құжат; 2003 ж., N 12, 130-құжат; N 16, 160-құжат; 2004 ж., N 13, 166-құжат; N 21, 267-құжат; N 27, 344-құжат): </w:t>
      </w:r>
    </w:p>
    <w:bookmarkEnd w:id="1"/>
    <w:p>
      <w:pPr>
        <w:spacing w:after="0"/>
        <w:ind w:left="0"/>
        <w:jc w:val="both"/>
      </w:pPr>
      <w:r>
        <w:rPr>
          <w:rFonts w:ascii="Times New Roman"/>
          <w:b w:val="false"/>
          <w:i w:val="false"/>
          <w:color w:val="000000"/>
          <w:sz w:val="28"/>
        </w:rPr>
        <w:t xml:space="preserve">
      жоғарыда аталған Жарлыққа 1-қосымшада: </w:t>
      </w:r>
    </w:p>
    <w:p>
      <w:pPr>
        <w:spacing w:after="0"/>
        <w:ind w:left="0"/>
        <w:jc w:val="both"/>
      </w:pPr>
      <w:r>
        <w:rPr>
          <w:rFonts w:ascii="Times New Roman"/>
          <w:b w:val="false"/>
          <w:i w:val="false"/>
          <w:color w:val="000000"/>
          <w:sz w:val="28"/>
        </w:rPr>
        <w:t xml:space="preserve">
      "Қазақстан Республикасы Конституциялық Кеңесiнiң аппараты" деген жолда "22" деген цифрлар "30" деген цифрлармен ауыстырылсын; </w:t>
      </w:r>
    </w:p>
    <w:p>
      <w:pPr>
        <w:spacing w:after="0"/>
        <w:ind w:left="0"/>
        <w:jc w:val="both"/>
      </w:pPr>
      <w:r>
        <w:rPr>
          <w:rFonts w:ascii="Times New Roman"/>
          <w:b w:val="false"/>
          <w:i w:val="false"/>
          <w:color w:val="000000"/>
          <w:sz w:val="28"/>
        </w:rPr>
        <w:t xml:space="preserve">
      "Республикалық бюджеттiң атқарылуын бақылау жөнiндегi есеп комитетiнiң аппараты" деген жолда "31" деген цифрлар "61" деген цифрлармен ауыстырылсын; </w:t>
      </w:r>
    </w:p>
    <w:p>
      <w:pPr>
        <w:spacing w:after="0"/>
        <w:ind w:left="0"/>
        <w:jc w:val="both"/>
      </w:pPr>
      <w:r>
        <w:rPr>
          <w:rFonts w:ascii="Times New Roman"/>
          <w:b w:val="false"/>
          <w:i w:val="false"/>
          <w:color w:val="000000"/>
          <w:sz w:val="28"/>
        </w:rPr>
        <w:t xml:space="preserve">
      жоғарыда аталған Жарлыққа 3-қосымшада "Облыстардағы, Астана, Алматы қалаларындағы әкiмшiлер" деген жолда "2045" деген цифрлар "2335" деген цифрлармен ауыстырылсын; </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000000"/>
          <w:sz w:val="28"/>
        </w:rPr>
        <w:t xml:space="preserve"> Жарлығымен (01.01.2016 бастап қолданысқа енгізіледі);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Қазақстан Республикасы Президентінің 2007.12.28. </w:t>
      </w:r>
      <w:r>
        <w:rPr>
          <w:rFonts w:ascii="Times New Roman"/>
          <w:b w:val="false"/>
          <w:i w:val="false"/>
          <w:color w:val="000000"/>
          <w:sz w:val="28"/>
        </w:rPr>
        <w:t>N 501</w:t>
      </w:r>
      <w:r>
        <w:rPr>
          <w:rFonts w:ascii="Times New Roman"/>
          <w:b w:val="false"/>
          <w:i w:val="false"/>
          <w:color w:val="000000"/>
          <w:sz w:val="28"/>
        </w:rPr>
        <w:t xml:space="preserve"> (2008 жылдың 1 қаңтарынан бастап күшіне енеді) Жарлығымен. </w:t>
      </w:r>
    </w:p>
    <w:bookmarkEnd w:id="3"/>
    <w:bookmarkStart w:name="z5" w:id="4"/>
    <w:p>
      <w:pPr>
        <w:spacing w:after="0"/>
        <w:ind w:left="0"/>
        <w:jc w:val="both"/>
      </w:pPr>
      <w:r>
        <w:rPr>
          <w:rFonts w:ascii="Times New Roman"/>
          <w:b w:val="false"/>
          <w:i w:val="false"/>
          <w:color w:val="000000"/>
          <w:sz w:val="28"/>
        </w:rPr>
        <w:t>
      4) "Қазақстан Республикасының әскери қызметшiлерi, құқық қорғау органдары, Қазақстан Республикасы Төтенше жағдайлар жөнiндегi агенттiгiнiң мемлекеттiк өртке қарсы қызметi мен прокуратура органдарының қызметкерлерi лауазымдарының санаттары бойынша тiзiлiмдерiн бекiту туралы" Қазақстан Республикасы Президентiнiң 2004 жылғы 17 қаңтардағы N 1283 Жарлығына:</w:t>
      </w:r>
    </w:p>
    <w:bookmarkEnd w:id="4"/>
    <w:p>
      <w:pPr>
        <w:spacing w:after="0"/>
        <w:ind w:left="0"/>
        <w:jc w:val="both"/>
      </w:pPr>
      <w:r>
        <w:rPr>
          <w:rFonts w:ascii="Times New Roman"/>
          <w:b w:val="false"/>
          <w:i w:val="false"/>
          <w:color w:val="000000"/>
          <w:sz w:val="28"/>
        </w:rPr>
        <w:t xml:space="preserve">
      тақырыбында, 1 және 3-тармақтарында "Қазақстан Республикасы Төтенше жағдайлар жөнiндегi агенттiгiнiң мемлекеттiк өртке қарсы қызметi", "Қазақстан Республикасы Төтенше жағдайлар жөнiндегi агенттiгiнiң мемлекеттiк өртке қарсы қызметiнiң" деген сөздер тиiсiнше "Қазақстан Республикасы Төтенше жағдайлар министрлiгi өртке қарсы қызмет органдары", "Қазақстан Республикасы Төтенше жағдайлар министрлiгi өртке қарсы қызмет органдарының" деген сөздермен ауыстырылсын; </w:t>
      </w:r>
    </w:p>
    <w:p>
      <w:pPr>
        <w:spacing w:after="0"/>
        <w:ind w:left="0"/>
        <w:jc w:val="both"/>
      </w:pPr>
      <w:r>
        <w:rPr>
          <w:rFonts w:ascii="Times New Roman"/>
          <w:b w:val="false"/>
          <w:i w:val="false"/>
          <w:color w:val="000000"/>
          <w:sz w:val="28"/>
        </w:rPr>
        <w:t xml:space="preserve">
      жоғарыда аталған Жарлыққа 1-қосымшада: </w:t>
      </w:r>
    </w:p>
    <w:p>
      <w:pPr>
        <w:spacing w:after="0"/>
        <w:ind w:left="0"/>
        <w:jc w:val="both"/>
      </w:pPr>
      <w:r>
        <w:rPr>
          <w:rFonts w:ascii="Times New Roman"/>
          <w:b w:val="false"/>
          <w:i w:val="false"/>
          <w:color w:val="000000"/>
          <w:sz w:val="28"/>
        </w:rPr>
        <w:t xml:space="preserve">
      "Экономикалық және сыбайлас жемқорлық қылмысқа қарсы күрес жөнiндегi агенттiгінiң (қаржы полициясы), Төтенше жағдайлар жөнiндегi агенттiгiнiң, Кедендiк бақылау агенттiгiнiң" деген сөздер "Төтенше жағдайлар министрлігінiң, Қаржы министрлiгi Кедендiк бақылау комитетiнiң" деген сөздермен ауыстырылсын; </w:t>
      </w:r>
    </w:p>
    <w:p>
      <w:pPr>
        <w:spacing w:after="0"/>
        <w:ind w:left="0"/>
        <w:jc w:val="both"/>
      </w:pPr>
      <w:r>
        <w:rPr>
          <w:rFonts w:ascii="Times New Roman"/>
          <w:b w:val="false"/>
          <w:i w:val="false"/>
          <w:color w:val="000000"/>
          <w:sz w:val="28"/>
        </w:rPr>
        <w:t xml:space="preserve">
      ескертпедегі ", қаржы полициясы органдарының" деген сөздер алынып тасталсын; </w:t>
      </w:r>
    </w:p>
    <w:p>
      <w:pPr>
        <w:spacing w:after="0"/>
        <w:ind w:left="0"/>
        <w:jc w:val="both"/>
      </w:pPr>
      <w:r>
        <w:rPr>
          <w:rFonts w:ascii="Times New Roman"/>
          <w:b w:val="false"/>
          <w:i w:val="false"/>
          <w:color w:val="000000"/>
          <w:sz w:val="28"/>
        </w:rPr>
        <w:t xml:space="preserve">
      жоғарыда аталған Жарлыққа 2-қосымшаның тақырыбында "Экономикалық және сыбайлас жемқорлық қылмысқа қарсы күрес жөнiндегі агенттiгінің (қаржы полициясы), Төтенше жағдайлар жөнiндегi агенттігінiң, Кедендiк бақылау агенттiгінiң" деген сөздер "Төтенше жағдайлар министрлiгiнiң, Қаржы министрлiгi Кедендiк бақылау комитетiнiң" деген сөздермен ауыстырылсын; </w:t>
      </w:r>
    </w:p>
    <w:p>
      <w:pPr>
        <w:spacing w:after="0"/>
        <w:ind w:left="0"/>
        <w:jc w:val="both"/>
      </w:pPr>
      <w:r>
        <w:rPr>
          <w:rFonts w:ascii="Times New Roman"/>
          <w:b w:val="false"/>
          <w:i w:val="false"/>
          <w:color w:val="000000"/>
          <w:sz w:val="28"/>
        </w:rPr>
        <w:t xml:space="preserve">
      жоғарыда аталған Жарлыққа 3 және 4-қосымшалардың тақырыптарында "Экономикалық және сыбайлас жемқорлық қылмысқа қарсы күрес жөнiндегi агенттiгiнiң (қаржы полициясы), Төтенше жағдайлар жөнiндегі агенттiгiнiң" деген сөздер "Төтенше жағдайлар министрлiгiнiң" деген сөздермен ауыстырылсын; </w:t>
      </w:r>
    </w:p>
    <w:p>
      <w:pPr>
        <w:spacing w:after="0"/>
        <w:ind w:left="0"/>
        <w:jc w:val="both"/>
      </w:pPr>
      <w:r>
        <w:rPr>
          <w:rFonts w:ascii="Times New Roman"/>
          <w:b w:val="false"/>
          <w:i w:val="false"/>
          <w:color w:val="000000"/>
          <w:sz w:val="28"/>
        </w:rPr>
        <w:t xml:space="preserve">
      жоғарыда аталған Жарлыққа 7-қосымшаның тақырыбында "мемлекеттiк өртке қарсы қызмет" деген сөздер "өртке қарсы қызмет органдары" деген сөздермен ауыстырылсын; </w:t>
      </w:r>
    </w:p>
    <w:p>
      <w:pPr>
        <w:spacing w:after="0"/>
        <w:ind w:left="0"/>
        <w:jc w:val="both"/>
      </w:pPr>
      <w:r>
        <w:rPr>
          <w:rFonts w:ascii="Times New Roman"/>
          <w:b w:val="false"/>
          <w:i w:val="false"/>
          <w:color w:val="000000"/>
          <w:sz w:val="28"/>
        </w:rPr>
        <w:t xml:space="preserve">
      жоғарыда аталған Жарлыққа 12-қосымша осы Жарлыққа 1-қосымшаға сәйкес редакцияда жазылсын; </w:t>
      </w:r>
    </w:p>
    <w:p>
      <w:pPr>
        <w:spacing w:after="0"/>
        <w:ind w:left="0"/>
        <w:jc w:val="both"/>
      </w:pPr>
      <w:r>
        <w:rPr>
          <w:rFonts w:ascii="Times New Roman"/>
          <w:b w:val="false"/>
          <w:i w:val="false"/>
          <w:color w:val="000000"/>
          <w:sz w:val="28"/>
        </w:rPr>
        <w:t xml:space="preserve">
      жоғарыда аталған Жарлыққа 17-қосымшада: </w:t>
      </w:r>
    </w:p>
    <w:p>
      <w:pPr>
        <w:spacing w:after="0"/>
        <w:ind w:left="0"/>
        <w:jc w:val="both"/>
      </w:pPr>
      <w:r>
        <w:rPr>
          <w:rFonts w:ascii="Times New Roman"/>
          <w:b w:val="false"/>
          <w:i w:val="false"/>
          <w:color w:val="000000"/>
          <w:sz w:val="28"/>
        </w:rPr>
        <w:t xml:space="preserve">
      тақырыбында "жөнiндегi агенттігінiң" деген сөздер "министрлiгiнiң" деген сөзбен ауыстырылсын; </w:t>
      </w:r>
    </w:p>
    <w:p>
      <w:pPr>
        <w:spacing w:after="0"/>
        <w:ind w:left="0"/>
        <w:jc w:val="both"/>
      </w:pPr>
      <w:r>
        <w:rPr>
          <w:rFonts w:ascii="Times New Roman"/>
          <w:b w:val="false"/>
          <w:i w:val="false"/>
          <w:color w:val="000000"/>
          <w:sz w:val="28"/>
        </w:rPr>
        <w:t xml:space="preserve">
      ескертпенiң 2 және 4-тармақтарында "Қазақстан Республикасы Төтенше жағдайлар жөнiндегі агенттiгiнiң" деген сөздер "Қазақстан Республикасы Төтенше жағдайлар министрлiгiнiң" деген сөздермен ауыстырылсын; </w:t>
      </w:r>
    </w:p>
    <w:p>
      <w:pPr>
        <w:spacing w:after="0"/>
        <w:ind w:left="0"/>
        <w:jc w:val="both"/>
      </w:pPr>
      <w:r>
        <w:rPr>
          <w:rFonts w:ascii="Times New Roman"/>
          <w:b w:val="false"/>
          <w:i w:val="false"/>
          <w:color w:val="000000"/>
          <w:sz w:val="28"/>
        </w:rPr>
        <w:t xml:space="preserve">
      осы Жарлыққа 2, 3 және 4-қосымшаларға сәйкес 21, 22 және 23-қосымшалармен толықтырылсын;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Президентінің 2007.12.28. </w:t>
      </w:r>
      <w:r>
        <w:rPr>
          <w:rFonts w:ascii="Times New Roman"/>
          <w:b w:val="false"/>
          <w:i w:val="false"/>
          <w:color w:val="000000"/>
          <w:sz w:val="28"/>
        </w:rPr>
        <w:t>N 501</w:t>
      </w:r>
      <w:r>
        <w:rPr>
          <w:rFonts w:ascii="Times New Roman"/>
          <w:b w:val="false"/>
          <w:i w:val="false"/>
          <w:color w:val="ff0000"/>
          <w:sz w:val="28"/>
        </w:rPr>
        <w:t xml:space="preserve">; 29.12.2015 </w:t>
      </w:r>
      <w:r>
        <w:rPr>
          <w:rFonts w:ascii="Times New Roman"/>
          <w:b w:val="false"/>
          <w:i w:val="false"/>
          <w:color w:val="000000"/>
          <w:sz w:val="28"/>
        </w:rPr>
        <w:t>№ 152</w:t>
      </w:r>
      <w:r>
        <w:rPr>
          <w:rFonts w:ascii="Times New Roman"/>
          <w:b w:val="false"/>
          <w:i w:val="false"/>
          <w:color w:val="ff0000"/>
          <w:sz w:val="28"/>
        </w:rPr>
        <w:t xml:space="preserve"> (01.01.2016 бастап қолданысқа енгізіледі); 05.05.2018 </w:t>
      </w:r>
      <w:r>
        <w:rPr>
          <w:rFonts w:ascii="Times New Roman"/>
          <w:b w:val="false"/>
          <w:i w:val="false"/>
          <w:color w:val="000000"/>
          <w:sz w:val="28"/>
        </w:rPr>
        <w:t>№ 681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2. Осы Жарлық, 2005 жылғы 25 ақпаннан бастап қолданысқа енгізiлетiн 1-тармақтың 4) және 5) тармақшаларының соңғы абзацтарын қоспағанда, 2005 жылғы 1 қаңтардан бастап қолданысқа енгiзiледi. </w:t>
      </w:r>
    </w:p>
    <w:bookmarkEnd w:id="5"/>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2005 жылғы 13 шілдедегі</w:t>
            </w:r>
            <w:r>
              <w:br/>
            </w:r>
            <w:r>
              <w:rPr>
                <w:rFonts w:ascii="Times New Roman"/>
                <w:b w:val="false"/>
                <w:i w:val="false"/>
                <w:color w:val="000000"/>
                <w:sz w:val="20"/>
              </w:rPr>
              <w:t>N 1614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2004 жылғы 17 қаңтардағы</w:t>
            </w:r>
            <w:r>
              <w:br/>
            </w:r>
            <w:r>
              <w:rPr>
                <w:rFonts w:ascii="Times New Roman"/>
                <w:b w:val="false"/>
                <w:i w:val="false"/>
                <w:color w:val="000000"/>
                <w:sz w:val="20"/>
              </w:rPr>
              <w:t>N 1283 Жарлығына</w:t>
            </w:r>
            <w:r>
              <w:br/>
            </w:r>
            <w:r>
              <w:rPr>
                <w:rFonts w:ascii="Times New Roman"/>
                <w:b w:val="false"/>
                <w:i w:val="false"/>
                <w:color w:val="000000"/>
                <w:sz w:val="20"/>
              </w:rPr>
              <w:t>12-ҚОСЫМША</w:t>
            </w:r>
          </w:p>
        </w:tc>
      </w:tr>
    </w:tbl>
    <w:bookmarkStart w:name="z8" w:id="6"/>
    <w:p>
      <w:pPr>
        <w:spacing w:after="0"/>
        <w:ind w:left="0"/>
        <w:jc w:val="both"/>
      </w:pPr>
      <w:r>
        <w:rPr>
          <w:rFonts w:ascii="Times New Roman"/>
          <w:b w:val="false"/>
          <w:i w:val="false"/>
          <w:color w:val="000000"/>
          <w:sz w:val="28"/>
        </w:rPr>
        <w:t xml:space="preserve">
      Қазақстан Республикасы Ұлттық қауiпсiздiк </w:t>
      </w:r>
    </w:p>
    <w:bookmarkEnd w:id="6"/>
    <w:p>
      <w:pPr>
        <w:spacing w:after="0"/>
        <w:ind w:left="0"/>
        <w:jc w:val="both"/>
      </w:pPr>
      <w:r>
        <w:rPr>
          <w:rFonts w:ascii="Times New Roman"/>
          <w:b w:val="false"/>
          <w:i w:val="false"/>
          <w:color w:val="000000"/>
          <w:sz w:val="28"/>
        </w:rPr>
        <w:t xml:space="preserve">
      комитетiнiң "Арыстан" қызметi әскери қызметшілерiнiң </w:t>
      </w:r>
    </w:p>
    <w:p>
      <w:pPr>
        <w:spacing w:after="0"/>
        <w:ind w:left="0"/>
        <w:jc w:val="both"/>
      </w:pPr>
      <w:r>
        <w:rPr>
          <w:rFonts w:ascii="Times New Roman"/>
          <w:b w:val="false"/>
          <w:i w:val="false"/>
          <w:color w:val="000000"/>
          <w:sz w:val="28"/>
        </w:rPr>
        <w:t xml:space="preserve">
      санаттар бойынша лауазымдар </w:t>
      </w:r>
    </w:p>
    <w:p>
      <w:pPr>
        <w:spacing w:after="0"/>
        <w:ind w:left="0"/>
        <w:jc w:val="both"/>
      </w:pPr>
      <w:r>
        <w:rPr>
          <w:rFonts w:ascii="Times New Roman"/>
          <w:b w:val="false"/>
          <w:i w:val="false"/>
          <w:color w:val="000000"/>
          <w:sz w:val="28"/>
        </w:rPr>
        <w:t xml:space="preserve">
      ТIЗIЛIМI </w:t>
      </w:r>
    </w:p>
    <w:p>
      <w:pPr>
        <w:spacing w:after="0"/>
        <w:ind w:left="0"/>
        <w:jc w:val="both"/>
      </w:pPr>
      <w:r>
        <w:rPr>
          <w:rFonts w:ascii="Times New Roman"/>
          <w:b w:val="false"/>
          <w:i w:val="false"/>
          <w:color w:val="000000"/>
          <w:sz w:val="28"/>
        </w:rPr>
        <w:t xml:space="preserve">
      С-NSD-1 </w:t>
      </w:r>
    </w:p>
    <w:p>
      <w:pPr>
        <w:spacing w:after="0"/>
        <w:ind w:left="0"/>
        <w:jc w:val="both"/>
      </w:pPr>
      <w:r>
        <w:rPr>
          <w:rFonts w:ascii="Times New Roman"/>
          <w:b w:val="false"/>
          <w:i w:val="false"/>
          <w:color w:val="000000"/>
          <w:sz w:val="28"/>
        </w:rPr>
        <w:t xml:space="preserve">
      Қызмет бастығы </w:t>
      </w:r>
    </w:p>
    <w:p>
      <w:pPr>
        <w:spacing w:after="0"/>
        <w:ind w:left="0"/>
        <w:jc w:val="both"/>
      </w:pPr>
      <w:r>
        <w:rPr>
          <w:rFonts w:ascii="Times New Roman"/>
          <w:b w:val="false"/>
          <w:i w:val="false"/>
          <w:color w:val="000000"/>
          <w:sz w:val="28"/>
        </w:rPr>
        <w:t xml:space="preserve">
      С-NSD-2 </w:t>
      </w:r>
    </w:p>
    <w:p>
      <w:pPr>
        <w:spacing w:after="0"/>
        <w:ind w:left="0"/>
        <w:jc w:val="both"/>
      </w:pPr>
      <w:r>
        <w:rPr>
          <w:rFonts w:ascii="Times New Roman"/>
          <w:b w:val="false"/>
          <w:i w:val="false"/>
          <w:color w:val="000000"/>
          <w:sz w:val="28"/>
        </w:rPr>
        <w:t xml:space="preserve">
      Қызмет бастығының бiрiншi орынбасары </w:t>
      </w:r>
    </w:p>
    <w:p>
      <w:pPr>
        <w:spacing w:after="0"/>
        <w:ind w:left="0"/>
        <w:jc w:val="both"/>
      </w:pPr>
      <w:r>
        <w:rPr>
          <w:rFonts w:ascii="Times New Roman"/>
          <w:b w:val="false"/>
          <w:i w:val="false"/>
          <w:color w:val="000000"/>
          <w:sz w:val="28"/>
        </w:rPr>
        <w:t xml:space="preserve">
      Қызмет бастығының орынбасары </w:t>
      </w:r>
    </w:p>
    <w:p>
      <w:pPr>
        <w:spacing w:after="0"/>
        <w:ind w:left="0"/>
        <w:jc w:val="both"/>
      </w:pPr>
      <w:r>
        <w:rPr>
          <w:rFonts w:ascii="Times New Roman"/>
          <w:b w:val="false"/>
          <w:i w:val="false"/>
          <w:color w:val="000000"/>
          <w:sz w:val="28"/>
        </w:rPr>
        <w:t xml:space="preserve">
      С-NSD-3 </w:t>
      </w:r>
    </w:p>
    <w:p>
      <w:pPr>
        <w:spacing w:after="0"/>
        <w:ind w:left="0"/>
        <w:jc w:val="both"/>
      </w:pPr>
      <w:r>
        <w:rPr>
          <w:rFonts w:ascii="Times New Roman"/>
          <w:b w:val="false"/>
          <w:i w:val="false"/>
          <w:color w:val="000000"/>
          <w:sz w:val="28"/>
        </w:rPr>
        <w:t xml:space="preserve">
      Басқарма (жауынгерлiк) бастығы </w:t>
      </w:r>
    </w:p>
    <w:p>
      <w:pPr>
        <w:spacing w:after="0"/>
        <w:ind w:left="0"/>
        <w:jc w:val="both"/>
      </w:pPr>
      <w:r>
        <w:rPr>
          <w:rFonts w:ascii="Times New Roman"/>
          <w:b w:val="false"/>
          <w:i w:val="false"/>
          <w:color w:val="000000"/>
          <w:sz w:val="28"/>
        </w:rPr>
        <w:t xml:space="preserve">
      С-NSD-4 </w:t>
      </w:r>
    </w:p>
    <w:p>
      <w:pPr>
        <w:spacing w:after="0"/>
        <w:ind w:left="0"/>
        <w:jc w:val="both"/>
      </w:pPr>
      <w:r>
        <w:rPr>
          <w:rFonts w:ascii="Times New Roman"/>
          <w:b w:val="false"/>
          <w:i w:val="false"/>
          <w:color w:val="000000"/>
          <w:sz w:val="28"/>
        </w:rPr>
        <w:t xml:space="preserve">
      Басқарма (жауынгерлiк) бастығының орынбасары </w:t>
      </w:r>
    </w:p>
    <w:p>
      <w:pPr>
        <w:spacing w:after="0"/>
        <w:ind w:left="0"/>
        <w:jc w:val="both"/>
      </w:pPr>
      <w:r>
        <w:rPr>
          <w:rFonts w:ascii="Times New Roman"/>
          <w:b w:val="false"/>
          <w:i w:val="false"/>
          <w:color w:val="000000"/>
          <w:sz w:val="28"/>
        </w:rPr>
        <w:t xml:space="preserve">
      С-NSD-5 </w:t>
      </w:r>
    </w:p>
    <w:p>
      <w:pPr>
        <w:spacing w:after="0"/>
        <w:ind w:left="0"/>
        <w:jc w:val="both"/>
      </w:pPr>
      <w:r>
        <w:rPr>
          <w:rFonts w:ascii="Times New Roman"/>
          <w:b w:val="false"/>
          <w:i w:val="false"/>
          <w:color w:val="000000"/>
          <w:sz w:val="28"/>
        </w:rPr>
        <w:t xml:space="preserve">
      Бөлiм (жауынгерлiк) бастығы </w:t>
      </w:r>
    </w:p>
    <w:p>
      <w:pPr>
        <w:spacing w:after="0"/>
        <w:ind w:left="0"/>
        <w:jc w:val="both"/>
      </w:pPr>
      <w:r>
        <w:rPr>
          <w:rFonts w:ascii="Times New Roman"/>
          <w:b w:val="false"/>
          <w:i w:val="false"/>
          <w:color w:val="000000"/>
          <w:sz w:val="28"/>
        </w:rPr>
        <w:t xml:space="preserve">
      С-NSD-6 </w:t>
      </w:r>
    </w:p>
    <w:p>
      <w:pPr>
        <w:spacing w:after="0"/>
        <w:ind w:left="0"/>
        <w:jc w:val="both"/>
      </w:pPr>
      <w:r>
        <w:rPr>
          <w:rFonts w:ascii="Times New Roman"/>
          <w:b w:val="false"/>
          <w:i w:val="false"/>
          <w:color w:val="000000"/>
          <w:sz w:val="28"/>
        </w:rPr>
        <w:t xml:space="preserve">
      Бөлiм (жауынгерлiк) бастығының орынбасары </w:t>
      </w:r>
    </w:p>
    <w:p>
      <w:pPr>
        <w:spacing w:after="0"/>
        <w:ind w:left="0"/>
        <w:jc w:val="both"/>
      </w:pPr>
      <w:r>
        <w:rPr>
          <w:rFonts w:ascii="Times New Roman"/>
          <w:b w:val="false"/>
          <w:i w:val="false"/>
          <w:color w:val="000000"/>
          <w:sz w:val="28"/>
        </w:rPr>
        <w:t xml:space="preserve">
      Нұсқаушы (жауынгерлiк) </w:t>
      </w:r>
    </w:p>
    <w:p>
      <w:pPr>
        <w:spacing w:after="0"/>
        <w:ind w:left="0"/>
        <w:jc w:val="both"/>
      </w:pPr>
      <w:r>
        <w:rPr>
          <w:rFonts w:ascii="Times New Roman"/>
          <w:b w:val="false"/>
          <w:i w:val="false"/>
          <w:color w:val="000000"/>
          <w:sz w:val="28"/>
        </w:rPr>
        <w:t xml:space="preserve">
      С-NSD-7 </w:t>
      </w:r>
    </w:p>
    <w:p>
      <w:pPr>
        <w:spacing w:after="0"/>
        <w:ind w:left="0"/>
        <w:jc w:val="both"/>
      </w:pPr>
      <w:r>
        <w:rPr>
          <w:rFonts w:ascii="Times New Roman"/>
          <w:b w:val="false"/>
          <w:i w:val="false"/>
          <w:color w:val="000000"/>
          <w:sz w:val="28"/>
        </w:rPr>
        <w:t xml:space="preserve">
      Аға офицер (террорға қарсы тактика, мергендiк бақылау, байланыс, жарғыш техник, кинолог) </w:t>
      </w:r>
    </w:p>
    <w:p>
      <w:pPr>
        <w:spacing w:after="0"/>
        <w:ind w:left="0"/>
        <w:jc w:val="both"/>
      </w:pPr>
      <w:r>
        <w:rPr>
          <w:rFonts w:ascii="Times New Roman"/>
          <w:b w:val="false"/>
          <w:i w:val="false"/>
          <w:color w:val="000000"/>
          <w:sz w:val="28"/>
        </w:rPr>
        <w:t xml:space="preserve">
      С-NSD-8 </w:t>
      </w:r>
    </w:p>
    <w:p>
      <w:pPr>
        <w:spacing w:after="0"/>
        <w:ind w:left="0"/>
        <w:jc w:val="both"/>
      </w:pPr>
      <w:r>
        <w:rPr>
          <w:rFonts w:ascii="Times New Roman"/>
          <w:b w:val="false"/>
          <w:i w:val="false"/>
          <w:color w:val="000000"/>
          <w:sz w:val="28"/>
        </w:rPr>
        <w:t xml:space="preserve">
      Офицер (террорға қарсы тактика, мергендiк бақылау, байланыс, жарғыш техник, кинолог) </w:t>
      </w:r>
    </w:p>
    <w:p>
      <w:pPr>
        <w:spacing w:after="0"/>
        <w:ind w:left="0"/>
        <w:jc w:val="both"/>
      </w:pPr>
      <w:r>
        <w:rPr>
          <w:rFonts w:ascii="Times New Roman"/>
          <w:b w:val="false"/>
          <w:i w:val="false"/>
          <w:color w:val="000000"/>
          <w:sz w:val="28"/>
        </w:rPr>
        <w:t xml:space="preserve">
      С-NSD-9 </w:t>
      </w:r>
    </w:p>
    <w:p>
      <w:pPr>
        <w:spacing w:after="0"/>
        <w:ind w:left="0"/>
        <w:jc w:val="both"/>
      </w:pPr>
      <w:r>
        <w:rPr>
          <w:rFonts w:ascii="Times New Roman"/>
          <w:b w:val="false"/>
          <w:i w:val="false"/>
          <w:color w:val="000000"/>
          <w:sz w:val="28"/>
        </w:rPr>
        <w:t xml:space="preserve">
      Басқарма бастығы </w:t>
      </w:r>
    </w:p>
    <w:p>
      <w:pPr>
        <w:spacing w:after="0"/>
        <w:ind w:left="0"/>
        <w:jc w:val="both"/>
      </w:pPr>
      <w:r>
        <w:rPr>
          <w:rFonts w:ascii="Times New Roman"/>
          <w:b w:val="false"/>
          <w:i w:val="false"/>
          <w:color w:val="000000"/>
          <w:sz w:val="28"/>
        </w:rPr>
        <w:t xml:space="preserve">
      С-NSD-10 </w:t>
      </w:r>
    </w:p>
    <w:p>
      <w:pPr>
        <w:spacing w:after="0"/>
        <w:ind w:left="0"/>
        <w:jc w:val="both"/>
      </w:pPr>
      <w:r>
        <w:rPr>
          <w:rFonts w:ascii="Times New Roman"/>
          <w:b w:val="false"/>
          <w:i w:val="false"/>
          <w:color w:val="000000"/>
          <w:sz w:val="28"/>
        </w:rPr>
        <w:t xml:space="preserve">
      Басқарма бастығының орынбасары </w:t>
      </w:r>
    </w:p>
    <w:p>
      <w:pPr>
        <w:spacing w:after="0"/>
        <w:ind w:left="0"/>
        <w:jc w:val="both"/>
      </w:pPr>
      <w:r>
        <w:rPr>
          <w:rFonts w:ascii="Times New Roman"/>
          <w:b w:val="false"/>
          <w:i w:val="false"/>
          <w:color w:val="000000"/>
          <w:sz w:val="28"/>
        </w:rPr>
        <w:t xml:space="preserve">
      Бөлiм бастығы </w:t>
      </w:r>
    </w:p>
    <w:p>
      <w:pPr>
        <w:spacing w:after="0"/>
        <w:ind w:left="0"/>
        <w:jc w:val="both"/>
      </w:pPr>
      <w:r>
        <w:rPr>
          <w:rFonts w:ascii="Times New Roman"/>
          <w:b w:val="false"/>
          <w:i w:val="false"/>
          <w:color w:val="000000"/>
          <w:sz w:val="28"/>
        </w:rPr>
        <w:t xml:space="preserve">
      С-NSD-11 </w:t>
      </w:r>
    </w:p>
    <w:p>
      <w:pPr>
        <w:spacing w:after="0"/>
        <w:ind w:left="0"/>
        <w:jc w:val="both"/>
      </w:pPr>
      <w:r>
        <w:rPr>
          <w:rFonts w:ascii="Times New Roman"/>
          <w:b w:val="false"/>
          <w:i w:val="false"/>
          <w:color w:val="000000"/>
          <w:sz w:val="28"/>
        </w:rPr>
        <w:t xml:space="preserve">
      Инспектор* </w:t>
      </w:r>
    </w:p>
    <w:p>
      <w:pPr>
        <w:spacing w:after="0"/>
        <w:ind w:left="0"/>
        <w:jc w:val="both"/>
      </w:pPr>
      <w:r>
        <w:rPr>
          <w:rFonts w:ascii="Times New Roman"/>
          <w:b w:val="false"/>
          <w:i w:val="false"/>
          <w:color w:val="000000"/>
          <w:sz w:val="28"/>
        </w:rPr>
        <w:t xml:space="preserve">
      С-NSD-12 </w:t>
      </w:r>
    </w:p>
    <w:p>
      <w:pPr>
        <w:spacing w:after="0"/>
        <w:ind w:left="0"/>
        <w:jc w:val="both"/>
      </w:pPr>
      <w:r>
        <w:rPr>
          <w:rFonts w:ascii="Times New Roman"/>
          <w:b w:val="false"/>
          <w:i w:val="false"/>
          <w:color w:val="000000"/>
          <w:sz w:val="28"/>
        </w:rPr>
        <w:t xml:space="preserve">
      Аға жедел уәкiл </w:t>
      </w:r>
    </w:p>
    <w:p>
      <w:pPr>
        <w:spacing w:after="0"/>
        <w:ind w:left="0"/>
        <w:jc w:val="both"/>
      </w:pPr>
      <w:r>
        <w:rPr>
          <w:rFonts w:ascii="Times New Roman"/>
          <w:b w:val="false"/>
          <w:i w:val="false"/>
          <w:color w:val="000000"/>
          <w:sz w:val="28"/>
        </w:rPr>
        <w:t xml:space="preserve">
      Аға офицер </w:t>
      </w:r>
    </w:p>
    <w:p>
      <w:pPr>
        <w:spacing w:after="0"/>
        <w:ind w:left="0"/>
        <w:jc w:val="both"/>
      </w:pPr>
      <w:r>
        <w:rPr>
          <w:rFonts w:ascii="Times New Roman"/>
          <w:b w:val="false"/>
          <w:i w:val="false"/>
          <w:color w:val="000000"/>
          <w:sz w:val="28"/>
        </w:rPr>
        <w:t xml:space="preserve">
      Жедел кезекшi </w:t>
      </w:r>
    </w:p>
    <w:p>
      <w:pPr>
        <w:spacing w:after="0"/>
        <w:ind w:left="0"/>
        <w:jc w:val="both"/>
      </w:pPr>
      <w:r>
        <w:rPr>
          <w:rFonts w:ascii="Times New Roman"/>
          <w:b w:val="false"/>
          <w:i w:val="false"/>
          <w:color w:val="000000"/>
          <w:sz w:val="28"/>
        </w:rPr>
        <w:t xml:space="preserve">
      С-NSD-13 </w:t>
      </w:r>
    </w:p>
    <w:p>
      <w:pPr>
        <w:spacing w:after="0"/>
        <w:ind w:left="0"/>
        <w:jc w:val="both"/>
      </w:pPr>
      <w:r>
        <w:rPr>
          <w:rFonts w:ascii="Times New Roman"/>
          <w:b w:val="false"/>
          <w:i w:val="false"/>
          <w:color w:val="000000"/>
          <w:sz w:val="28"/>
        </w:rPr>
        <w:t xml:space="preserve">
      Офицер </w:t>
      </w:r>
    </w:p>
    <w:p>
      <w:pPr>
        <w:spacing w:after="0"/>
        <w:ind w:left="0"/>
        <w:jc w:val="both"/>
      </w:pPr>
      <w:r>
        <w:rPr>
          <w:rFonts w:ascii="Times New Roman"/>
          <w:b w:val="false"/>
          <w:i w:val="false"/>
          <w:color w:val="000000"/>
          <w:sz w:val="28"/>
        </w:rPr>
        <w:t xml:space="preserve">
      Ескертпе. * Осы лауазымдар кадр және дербес қауiпсiздiк бөлiмшелерi үшiн көзделген.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2005 жылғы 13 шілдедегі</w:t>
            </w:r>
            <w:r>
              <w:br/>
            </w:r>
            <w:r>
              <w:rPr>
                <w:rFonts w:ascii="Times New Roman"/>
                <w:b w:val="false"/>
                <w:i w:val="false"/>
                <w:color w:val="000000"/>
                <w:sz w:val="20"/>
              </w:rPr>
              <w:t>N 1614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2004 жылғы 17 қаңтардағы</w:t>
            </w:r>
            <w:r>
              <w:br/>
            </w:r>
            <w:r>
              <w:rPr>
                <w:rFonts w:ascii="Times New Roman"/>
                <w:b w:val="false"/>
                <w:i w:val="false"/>
                <w:color w:val="000000"/>
                <w:sz w:val="20"/>
              </w:rPr>
              <w:t>N 1283 Жарлығына</w:t>
            </w:r>
            <w:r>
              <w:br/>
            </w:r>
            <w:r>
              <w:rPr>
                <w:rFonts w:ascii="Times New Roman"/>
                <w:b w:val="false"/>
                <w:i w:val="false"/>
                <w:color w:val="000000"/>
                <w:sz w:val="20"/>
              </w:rPr>
              <w:t>21-ҚОСЫМША</w:t>
            </w:r>
          </w:p>
        </w:tc>
      </w:tr>
    </w:tbl>
    <w:bookmarkStart w:name="z9" w:id="7"/>
    <w:p>
      <w:pPr>
        <w:spacing w:after="0"/>
        <w:ind w:left="0"/>
        <w:jc w:val="both"/>
      </w:pPr>
      <w:r>
        <w:rPr>
          <w:rFonts w:ascii="Times New Roman"/>
          <w:b w:val="false"/>
          <w:i w:val="false"/>
          <w:color w:val="000000"/>
          <w:sz w:val="28"/>
        </w:rPr>
        <w:t xml:space="preserve">
      Қазақстан Республикасы Экономикалық қылмысқа және </w:t>
      </w:r>
    </w:p>
    <w:bookmarkEnd w:id="7"/>
    <w:p>
      <w:pPr>
        <w:spacing w:after="0"/>
        <w:ind w:left="0"/>
        <w:jc w:val="both"/>
      </w:pPr>
      <w:r>
        <w:rPr>
          <w:rFonts w:ascii="Times New Roman"/>
          <w:b w:val="false"/>
          <w:i w:val="false"/>
          <w:color w:val="000000"/>
          <w:sz w:val="28"/>
        </w:rPr>
        <w:t xml:space="preserve">
      сыбайлас жемқорлыққа қарсы күрес агенттігiнiң (қаржы </w:t>
      </w:r>
    </w:p>
    <w:p>
      <w:pPr>
        <w:spacing w:after="0"/>
        <w:ind w:left="0"/>
        <w:jc w:val="both"/>
      </w:pPr>
      <w:r>
        <w:rPr>
          <w:rFonts w:ascii="Times New Roman"/>
          <w:b w:val="false"/>
          <w:i w:val="false"/>
          <w:color w:val="000000"/>
          <w:sz w:val="28"/>
        </w:rPr>
        <w:t xml:space="preserve">
      полициясының) орталық аппараты қызметкерлерiнiң </w:t>
      </w:r>
    </w:p>
    <w:p>
      <w:pPr>
        <w:spacing w:after="0"/>
        <w:ind w:left="0"/>
        <w:jc w:val="both"/>
      </w:pPr>
      <w:r>
        <w:rPr>
          <w:rFonts w:ascii="Times New Roman"/>
          <w:b w:val="false"/>
          <w:i w:val="false"/>
          <w:color w:val="000000"/>
          <w:sz w:val="28"/>
        </w:rPr>
        <w:t xml:space="preserve">
      санаттар бойынша лауазымдар </w:t>
      </w:r>
    </w:p>
    <w:p>
      <w:pPr>
        <w:spacing w:after="0"/>
        <w:ind w:left="0"/>
        <w:jc w:val="both"/>
      </w:pPr>
      <w:r>
        <w:rPr>
          <w:rFonts w:ascii="Times New Roman"/>
          <w:b w:val="false"/>
          <w:i w:val="false"/>
          <w:color w:val="000000"/>
          <w:sz w:val="28"/>
        </w:rPr>
        <w:t xml:space="preserve">
      ТIЗIЛIМI </w:t>
      </w:r>
    </w:p>
    <w:p>
      <w:pPr>
        <w:spacing w:after="0"/>
        <w:ind w:left="0"/>
        <w:jc w:val="both"/>
      </w:pPr>
      <w:r>
        <w:rPr>
          <w:rFonts w:ascii="Times New Roman"/>
          <w:b w:val="false"/>
          <w:i w:val="false"/>
          <w:color w:val="000000"/>
          <w:sz w:val="28"/>
        </w:rPr>
        <w:t xml:space="preserve">
      Қазақстан Республикасы Экономикалық қылмысқа және сыбайлас жемқорлыққа қарсы күрес агенттiгiнiң (қаржы полициясының) (бұдан әрi - Агенттiк) төрағасы, оның бiрiншi орынбасары мен орынбасарлары </w:t>
      </w:r>
    </w:p>
    <w:p>
      <w:pPr>
        <w:spacing w:after="0"/>
        <w:ind w:left="0"/>
        <w:jc w:val="both"/>
      </w:pPr>
      <w:r>
        <w:rPr>
          <w:rFonts w:ascii="Times New Roman"/>
          <w:b w:val="false"/>
          <w:i w:val="false"/>
          <w:color w:val="000000"/>
          <w:sz w:val="28"/>
        </w:rPr>
        <w:t xml:space="preserve">
      С-FP-1 </w:t>
      </w:r>
    </w:p>
    <w:p>
      <w:pPr>
        <w:spacing w:after="0"/>
        <w:ind w:left="0"/>
        <w:jc w:val="both"/>
      </w:pPr>
      <w:r>
        <w:rPr>
          <w:rFonts w:ascii="Times New Roman"/>
          <w:b w:val="false"/>
          <w:i w:val="false"/>
          <w:color w:val="000000"/>
          <w:sz w:val="28"/>
        </w:rPr>
        <w:t xml:space="preserve">
      Аппарат басшысы </w:t>
      </w:r>
    </w:p>
    <w:p>
      <w:pPr>
        <w:spacing w:after="0"/>
        <w:ind w:left="0"/>
        <w:jc w:val="both"/>
      </w:pPr>
      <w:r>
        <w:rPr>
          <w:rFonts w:ascii="Times New Roman"/>
          <w:b w:val="false"/>
          <w:i w:val="false"/>
          <w:color w:val="000000"/>
          <w:sz w:val="28"/>
        </w:rPr>
        <w:t xml:space="preserve">
      С-FP-2 </w:t>
      </w:r>
    </w:p>
    <w:p>
      <w:pPr>
        <w:spacing w:after="0"/>
        <w:ind w:left="0"/>
        <w:jc w:val="both"/>
      </w:pPr>
      <w:r>
        <w:rPr>
          <w:rFonts w:ascii="Times New Roman"/>
          <w:b w:val="false"/>
          <w:i w:val="false"/>
          <w:color w:val="000000"/>
          <w:sz w:val="28"/>
        </w:rPr>
        <w:t xml:space="preserve">
      Департамент бастығы </w:t>
      </w:r>
    </w:p>
    <w:p>
      <w:pPr>
        <w:spacing w:after="0"/>
        <w:ind w:left="0"/>
        <w:jc w:val="both"/>
      </w:pPr>
      <w:r>
        <w:rPr>
          <w:rFonts w:ascii="Times New Roman"/>
          <w:b w:val="false"/>
          <w:i w:val="false"/>
          <w:color w:val="000000"/>
          <w:sz w:val="28"/>
        </w:rPr>
        <w:t xml:space="preserve">
      С-FP-3 </w:t>
      </w:r>
    </w:p>
    <w:p>
      <w:pPr>
        <w:spacing w:after="0"/>
        <w:ind w:left="0"/>
        <w:jc w:val="both"/>
      </w:pPr>
      <w:r>
        <w:rPr>
          <w:rFonts w:ascii="Times New Roman"/>
          <w:b w:val="false"/>
          <w:i w:val="false"/>
          <w:color w:val="000000"/>
          <w:sz w:val="28"/>
        </w:rPr>
        <w:t xml:space="preserve">
      Аппарат басшысының орынбасары </w:t>
      </w:r>
    </w:p>
    <w:p>
      <w:pPr>
        <w:spacing w:after="0"/>
        <w:ind w:left="0"/>
        <w:jc w:val="both"/>
      </w:pPr>
      <w:r>
        <w:rPr>
          <w:rFonts w:ascii="Times New Roman"/>
          <w:b w:val="false"/>
          <w:i w:val="false"/>
          <w:color w:val="000000"/>
          <w:sz w:val="28"/>
        </w:rPr>
        <w:t xml:space="preserve">
      Департамент бастығының бiрiншi орынбасары </w:t>
      </w:r>
    </w:p>
    <w:p>
      <w:pPr>
        <w:spacing w:after="0"/>
        <w:ind w:left="0"/>
        <w:jc w:val="both"/>
      </w:pPr>
      <w:r>
        <w:rPr>
          <w:rFonts w:ascii="Times New Roman"/>
          <w:b w:val="false"/>
          <w:i w:val="false"/>
          <w:color w:val="000000"/>
          <w:sz w:val="28"/>
        </w:rPr>
        <w:t xml:space="preserve">
      Департамент бастығының орынбасары </w:t>
      </w:r>
    </w:p>
    <w:p>
      <w:pPr>
        <w:spacing w:after="0"/>
        <w:ind w:left="0"/>
        <w:jc w:val="both"/>
      </w:pPr>
      <w:r>
        <w:rPr>
          <w:rFonts w:ascii="Times New Roman"/>
          <w:b w:val="false"/>
          <w:i w:val="false"/>
          <w:color w:val="000000"/>
          <w:sz w:val="28"/>
        </w:rPr>
        <w:t xml:space="preserve">
      Агенттік басқармасының бастығы </w:t>
      </w:r>
    </w:p>
    <w:p>
      <w:pPr>
        <w:spacing w:after="0"/>
        <w:ind w:left="0"/>
        <w:jc w:val="both"/>
      </w:pPr>
      <w:r>
        <w:rPr>
          <w:rFonts w:ascii="Times New Roman"/>
          <w:b w:val="false"/>
          <w:i w:val="false"/>
          <w:color w:val="000000"/>
          <w:sz w:val="28"/>
        </w:rPr>
        <w:t xml:space="preserve">
      Орталық аппараттың бiрiншi басшысының кеңесшiсi </w:t>
      </w:r>
    </w:p>
    <w:p>
      <w:pPr>
        <w:spacing w:after="0"/>
        <w:ind w:left="0"/>
        <w:jc w:val="both"/>
      </w:pPr>
      <w:r>
        <w:rPr>
          <w:rFonts w:ascii="Times New Roman"/>
          <w:b w:val="false"/>
          <w:i w:val="false"/>
          <w:color w:val="000000"/>
          <w:sz w:val="28"/>
        </w:rPr>
        <w:t xml:space="preserve">
      Баспасөз хатшысы </w:t>
      </w:r>
    </w:p>
    <w:p>
      <w:pPr>
        <w:spacing w:after="0"/>
        <w:ind w:left="0"/>
        <w:jc w:val="both"/>
      </w:pPr>
      <w:r>
        <w:rPr>
          <w:rFonts w:ascii="Times New Roman"/>
          <w:b w:val="false"/>
          <w:i w:val="false"/>
          <w:color w:val="000000"/>
          <w:sz w:val="28"/>
        </w:rPr>
        <w:t xml:space="preserve">
      С-FP-4 </w:t>
      </w:r>
    </w:p>
    <w:p>
      <w:pPr>
        <w:spacing w:after="0"/>
        <w:ind w:left="0"/>
        <w:jc w:val="both"/>
      </w:pPr>
      <w:r>
        <w:rPr>
          <w:rFonts w:ascii="Times New Roman"/>
          <w:b w:val="false"/>
          <w:i w:val="false"/>
          <w:color w:val="000000"/>
          <w:sz w:val="28"/>
        </w:rPr>
        <w:t xml:space="preserve">
      Департаменттiң басқарма бастығы </w:t>
      </w:r>
    </w:p>
    <w:p>
      <w:pPr>
        <w:spacing w:after="0"/>
        <w:ind w:left="0"/>
        <w:jc w:val="both"/>
      </w:pPr>
      <w:r>
        <w:rPr>
          <w:rFonts w:ascii="Times New Roman"/>
          <w:b w:val="false"/>
          <w:i w:val="false"/>
          <w:color w:val="000000"/>
          <w:sz w:val="28"/>
        </w:rPr>
        <w:t xml:space="preserve">
      Агенттiк басқармасы бастығының орынбасары </w:t>
      </w:r>
    </w:p>
    <w:p>
      <w:pPr>
        <w:spacing w:after="0"/>
        <w:ind w:left="0"/>
        <w:jc w:val="both"/>
      </w:pPr>
      <w:r>
        <w:rPr>
          <w:rFonts w:ascii="Times New Roman"/>
          <w:b w:val="false"/>
          <w:i w:val="false"/>
          <w:color w:val="000000"/>
          <w:sz w:val="28"/>
        </w:rPr>
        <w:t xml:space="preserve">
      С-FP-5 </w:t>
      </w:r>
    </w:p>
    <w:p>
      <w:pPr>
        <w:spacing w:after="0"/>
        <w:ind w:left="0"/>
        <w:jc w:val="both"/>
      </w:pPr>
      <w:r>
        <w:rPr>
          <w:rFonts w:ascii="Times New Roman"/>
          <w:b w:val="false"/>
          <w:i w:val="false"/>
          <w:color w:val="000000"/>
          <w:sz w:val="28"/>
        </w:rPr>
        <w:t xml:space="preserve">
      Департамент басқармасы бастығының орынбасары </w:t>
      </w:r>
    </w:p>
    <w:p>
      <w:pPr>
        <w:spacing w:after="0"/>
        <w:ind w:left="0"/>
        <w:jc w:val="both"/>
      </w:pPr>
      <w:r>
        <w:rPr>
          <w:rFonts w:ascii="Times New Roman"/>
          <w:b w:val="false"/>
          <w:i w:val="false"/>
          <w:color w:val="000000"/>
          <w:sz w:val="28"/>
        </w:rPr>
        <w:t xml:space="preserve">
      Департаменттiң бөлiм бастығы </w:t>
      </w:r>
    </w:p>
    <w:p>
      <w:pPr>
        <w:spacing w:after="0"/>
        <w:ind w:left="0"/>
        <w:jc w:val="both"/>
      </w:pPr>
      <w:r>
        <w:rPr>
          <w:rFonts w:ascii="Times New Roman"/>
          <w:b w:val="false"/>
          <w:i w:val="false"/>
          <w:color w:val="000000"/>
          <w:sz w:val="28"/>
        </w:rPr>
        <w:t xml:space="preserve">
      Агенттік басқармасының бөлiм бастығы </w:t>
      </w:r>
    </w:p>
    <w:p>
      <w:pPr>
        <w:spacing w:after="0"/>
        <w:ind w:left="0"/>
        <w:jc w:val="both"/>
      </w:pPr>
      <w:r>
        <w:rPr>
          <w:rFonts w:ascii="Times New Roman"/>
          <w:b w:val="false"/>
          <w:i w:val="false"/>
          <w:color w:val="000000"/>
          <w:sz w:val="28"/>
        </w:rPr>
        <w:t xml:space="preserve">
      С-FP-6 </w:t>
      </w:r>
    </w:p>
    <w:p>
      <w:pPr>
        <w:spacing w:after="0"/>
        <w:ind w:left="0"/>
        <w:jc w:val="both"/>
      </w:pPr>
      <w:r>
        <w:rPr>
          <w:rFonts w:ascii="Times New Roman"/>
          <w:b w:val="false"/>
          <w:i w:val="false"/>
          <w:color w:val="000000"/>
          <w:sz w:val="28"/>
        </w:rPr>
        <w:t xml:space="preserve">
      Департаменттiң бөлiм бастығының орынбасары </w:t>
      </w:r>
    </w:p>
    <w:p>
      <w:pPr>
        <w:spacing w:after="0"/>
        <w:ind w:left="0"/>
        <w:jc w:val="both"/>
      </w:pPr>
      <w:r>
        <w:rPr>
          <w:rFonts w:ascii="Times New Roman"/>
          <w:b w:val="false"/>
          <w:i w:val="false"/>
          <w:color w:val="000000"/>
          <w:sz w:val="28"/>
        </w:rPr>
        <w:t xml:space="preserve">
      Департамент басқармасының бөлiм бастығы </w:t>
      </w:r>
    </w:p>
    <w:p>
      <w:pPr>
        <w:spacing w:after="0"/>
        <w:ind w:left="0"/>
        <w:jc w:val="both"/>
      </w:pPr>
      <w:r>
        <w:rPr>
          <w:rFonts w:ascii="Times New Roman"/>
          <w:b w:val="false"/>
          <w:i w:val="false"/>
          <w:color w:val="000000"/>
          <w:sz w:val="28"/>
        </w:rPr>
        <w:t xml:space="preserve">
      Орталық аппараттың бiрiншi басшысының көмекшiсi </w:t>
      </w:r>
    </w:p>
    <w:p>
      <w:pPr>
        <w:spacing w:after="0"/>
        <w:ind w:left="0"/>
        <w:jc w:val="both"/>
      </w:pPr>
      <w:r>
        <w:rPr>
          <w:rFonts w:ascii="Times New Roman"/>
          <w:b w:val="false"/>
          <w:i w:val="false"/>
          <w:color w:val="000000"/>
          <w:sz w:val="28"/>
        </w:rPr>
        <w:t xml:space="preserve">
      С-FP-7 </w:t>
      </w:r>
    </w:p>
    <w:p>
      <w:pPr>
        <w:spacing w:after="0"/>
        <w:ind w:left="0"/>
        <w:jc w:val="both"/>
      </w:pPr>
      <w:r>
        <w:rPr>
          <w:rFonts w:ascii="Times New Roman"/>
          <w:b w:val="false"/>
          <w:i w:val="false"/>
          <w:color w:val="000000"/>
          <w:sz w:val="28"/>
        </w:rPr>
        <w:t xml:space="preserve">
      Аса маңызды iстер жөнiндегі аға тергеушi (инспектор) </w:t>
      </w:r>
    </w:p>
    <w:p>
      <w:pPr>
        <w:spacing w:after="0"/>
        <w:ind w:left="0"/>
        <w:jc w:val="both"/>
      </w:pPr>
      <w:r>
        <w:rPr>
          <w:rFonts w:ascii="Times New Roman"/>
          <w:b w:val="false"/>
          <w:i w:val="false"/>
          <w:color w:val="000000"/>
          <w:sz w:val="28"/>
        </w:rPr>
        <w:t xml:space="preserve">
      С-FP-8 </w:t>
      </w:r>
    </w:p>
    <w:p>
      <w:pPr>
        <w:spacing w:after="0"/>
        <w:ind w:left="0"/>
        <w:jc w:val="both"/>
      </w:pPr>
      <w:r>
        <w:rPr>
          <w:rFonts w:ascii="Times New Roman"/>
          <w:b w:val="false"/>
          <w:i w:val="false"/>
          <w:color w:val="000000"/>
          <w:sz w:val="28"/>
        </w:rPr>
        <w:t xml:space="preserve">
      Аға тергеушi (инспектор) </w:t>
      </w:r>
    </w:p>
    <w:p>
      <w:pPr>
        <w:spacing w:after="0"/>
        <w:ind w:left="0"/>
        <w:jc w:val="both"/>
      </w:pPr>
      <w:r>
        <w:rPr>
          <w:rFonts w:ascii="Times New Roman"/>
          <w:b w:val="false"/>
          <w:i w:val="false"/>
          <w:color w:val="000000"/>
          <w:sz w:val="28"/>
        </w:rPr>
        <w:t xml:space="preserve">
      С-FP-9 </w:t>
      </w:r>
    </w:p>
    <w:p>
      <w:pPr>
        <w:spacing w:after="0"/>
        <w:ind w:left="0"/>
        <w:jc w:val="both"/>
      </w:pPr>
      <w:r>
        <w:rPr>
          <w:rFonts w:ascii="Times New Roman"/>
          <w:b w:val="false"/>
          <w:i w:val="false"/>
          <w:color w:val="000000"/>
          <w:sz w:val="28"/>
        </w:rPr>
        <w:t xml:space="preserve">
      Тергеушi (инспектор) </w:t>
      </w:r>
    </w:p>
    <w:p>
      <w:pPr>
        <w:spacing w:after="0"/>
        <w:ind w:left="0"/>
        <w:jc w:val="both"/>
      </w:pPr>
      <w:r>
        <w:rPr>
          <w:rFonts w:ascii="Times New Roman"/>
          <w:b w:val="false"/>
          <w:i w:val="false"/>
          <w:color w:val="000000"/>
          <w:sz w:val="28"/>
        </w:rPr>
        <w:t xml:space="preserve">
      С-FP-10 </w:t>
      </w:r>
    </w:p>
    <w:p>
      <w:pPr>
        <w:spacing w:after="0"/>
        <w:ind w:left="0"/>
        <w:jc w:val="both"/>
      </w:pPr>
      <w:r>
        <w:rPr>
          <w:rFonts w:ascii="Times New Roman"/>
          <w:b w:val="false"/>
          <w:i w:val="false"/>
          <w:color w:val="000000"/>
          <w:sz w:val="28"/>
        </w:rPr>
        <w:t xml:space="preserve">
      Кiшi инспектор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2005 жылғы 13 шілдедегі</w:t>
            </w:r>
            <w:r>
              <w:br/>
            </w:r>
            <w:r>
              <w:rPr>
                <w:rFonts w:ascii="Times New Roman"/>
                <w:b w:val="false"/>
                <w:i w:val="false"/>
                <w:color w:val="000000"/>
                <w:sz w:val="20"/>
              </w:rPr>
              <w:t>N 1614 Жарлығына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2004 жылғы 17 қаңтардағы</w:t>
            </w:r>
            <w:r>
              <w:br/>
            </w:r>
            <w:r>
              <w:rPr>
                <w:rFonts w:ascii="Times New Roman"/>
                <w:b w:val="false"/>
                <w:i w:val="false"/>
                <w:color w:val="000000"/>
                <w:sz w:val="20"/>
              </w:rPr>
              <w:t>N 1283 Жарлығына</w:t>
            </w:r>
            <w:r>
              <w:br/>
            </w:r>
            <w:r>
              <w:rPr>
                <w:rFonts w:ascii="Times New Roman"/>
                <w:b w:val="false"/>
                <w:i w:val="false"/>
                <w:color w:val="000000"/>
                <w:sz w:val="20"/>
              </w:rPr>
              <w:t>22-ҚОСЫМША</w:t>
            </w:r>
          </w:p>
        </w:tc>
      </w:tr>
    </w:tbl>
    <w:bookmarkStart w:name="z10" w:id="8"/>
    <w:p>
      <w:pPr>
        <w:spacing w:after="0"/>
        <w:ind w:left="0"/>
        <w:jc w:val="both"/>
      </w:pPr>
      <w:r>
        <w:rPr>
          <w:rFonts w:ascii="Times New Roman"/>
          <w:b w:val="false"/>
          <w:i w:val="false"/>
          <w:color w:val="000000"/>
          <w:sz w:val="28"/>
        </w:rPr>
        <w:t xml:space="preserve">
      Қазақстан Республикасы Экономикалық қылмысқа және </w:t>
      </w:r>
    </w:p>
    <w:bookmarkEnd w:id="8"/>
    <w:p>
      <w:pPr>
        <w:spacing w:after="0"/>
        <w:ind w:left="0"/>
        <w:jc w:val="both"/>
      </w:pPr>
      <w:r>
        <w:rPr>
          <w:rFonts w:ascii="Times New Roman"/>
          <w:b w:val="false"/>
          <w:i w:val="false"/>
          <w:color w:val="000000"/>
          <w:sz w:val="28"/>
        </w:rPr>
        <w:t xml:space="preserve">
      сыбайлас жемқорлыққа қарсы күрес агенттігінiң (қаржы </w:t>
      </w:r>
    </w:p>
    <w:p>
      <w:pPr>
        <w:spacing w:after="0"/>
        <w:ind w:left="0"/>
        <w:jc w:val="both"/>
      </w:pPr>
      <w:r>
        <w:rPr>
          <w:rFonts w:ascii="Times New Roman"/>
          <w:b w:val="false"/>
          <w:i w:val="false"/>
          <w:color w:val="000000"/>
          <w:sz w:val="28"/>
        </w:rPr>
        <w:t xml:space="preserve">
      полициясының) облыстық (республикалық маңызы бар </w:t>
      </w:r>
    </w:p>
    <w:p>
      <w:pPr>
        <w:spacing w:after="0"/>
        <w:ind w:left="0"/>
        <w:jc w:val="both"/>
      </w:pPr>
      <w:r>
        <w:rPr>
          <w:rFonts w:ascii="Times New Roman"/>
          <w:b w:val="false"/>
          <w:i w:val="false"/>
          <w:color w:val="000000"/>
          <w:sz w:val="28"/>
        </w:rPr>
        <w:t xml:space="preserve">
      қалалардың) аумақтық органдары қызметкерлерiнiң </w:t>
      </w:r>
    </w:p>
    <w:p>
      <w:pPr>
        <w:spacing w:after="0"/>
        <w:ind w:left="0"/>
        <w:jc w:val="both"/>
      </w:pPr>
      <w:r>
        <w:rPr>
          <w:rFonts w:ascii="Times New Roman"/>
          <w:b w:val="false"/>
          <w:i w:val="false"/>
          <w:color w:val="000000"/>
          <w:sz w:val="28"/>
        </w:rPr>
        <w:t xml:space="preserve">
      санаттар бойынша лауазымдар </w:t>
      </w:r>
    </w:p>
    <w:p>
      <w:pPr>
        <w:spacing w:after="0"/>
        <w:ind w:left="0"/>
        <w:jc w:val="both"/>
      </w:pPr>
      <w:r>
        <w:rPr>
          <w:rFonts w:ascii="Times New Roman"/>
          <w:b w:val="false"/>
          <w:i w:val="false"/>
          <w:color w:val="000000"/>
          <w:sz w:val="28"/>
        </w:rPr>
        <w:t xml:space="preserve">
      ТIЗIЛIМI </w:t>
      </w:r>
    </w:p>
    <w:p>
      <w:pPr>
        <w:spacing w:after="0"/>
        <w:ind w:left="0"/>
        <w:jc w:val="both"/>
      </w:pPr>
      <w:r>
        <w:rPr>
          <w:rFonts w:ascii="Times New Roman"/>
          <w:b w:val="false"/>
          <w:i w:val="false"/>
          <w:color w:val="000000"/>
          <w:sz w:val="28"/>
        </w:rPr>
        <w:t xml:space="preserve">
      С-FPО-1 </w:t>
      </w:r>
    </w:p>
    <w:p>
      <w:pPr>
        <w:spacing w:after="0"/>
        <w:ind w:left="0"/>
        <w:jc w:val="both"/>
      </w:pPr>
      <w:r>
        <w:rPr>
          <w:rFonts w:ascii="Times New Roman"/>
          <w:b w:val="false"/>
          <w:i w:val="false"/>
          <w:color w:val="000000"/>
          <w:sz w:val="28"/>
        </w:rPr>
        <w:t xml:space="preserve">
      Аумақтық органның басшысы </w:t>
      </w:r>
    </w:p>
    <w:p>
      <w:pPr>
        <w:spacing w:after="0"/>
        <w:ind w:left="0"/>
        <w:jc w:val="both"/>
      </w:pPr>
      <w:r>
        <w:rPr>
          <w:rFonts w:ascii="Times New Roman"/>
          <w:b w:val="false"/>
          <w:i w:val="false"/>
          <w:color w:val="000000"/>
          <w:sz w:val="28"/>
        </w:rPr>
        <w:t xml:space="preserve">
      С-FPО-2 </w:t>
      </w:r>
    </w:p>
    <w:p>
      <w:pPr>
        <w:spacing w:after="0"/>
        <w:ind w:left="0"/>
        <w:jc w:val="both"/>
      </w:pPr>
      <w:r>
        <w:rPr>
          <w:rFonts w:ascii="Times New Roman"/>
          <w:b w:val="false"/>
          <w:i w:val="false"/>
          <w:color w:val="000000"/>
          <w:sz w:val="28"/>
        </w:rPr>
        <w:t xml:space="preserve">
      Аумақтық орган басшысының орынбасары </w:t>
      </w:r>
    </w:p>
    <w:p>
      <w:pPr>
        <w:spacing w:after="0"/>
        <w:ind w:left="0"/>
        <w:jc w:val="both"/>
      </w:pPr>
      <w:r>
        <w:rPr>
          <w:rFonts w:ascii="Times New Roman"/>
          <w:b w:val="false"/>
          <w:i w:val="false"/>
          <w:color w:val="000000"/>
          <w:sz w:val="28"/>
        </w:rPr>
        <w:t xml:space="preserve">
      С-FPО-3 </w:t>
      </w:r>
    </w:p>
    <w:p>
      <w:pPr>
        <w:spacing w:after="0"/>
        <w:ind w:left="0"/>
        <w:jc w:val="both"/>
      </w:pPr>
      <w:r>
        <w:rPr>
          <w:rFonts w:ascii="Times New Roman"/>
          <w:b w:val="false"/>
          <w:i w:val="false"/>
          <w:color w:val="000000"/>
          <w:sz w:val="28"/>
        </w:rPr>
        <w:t xml:space="preserve">
      Аумақтық органның басқарма бастығы </w:t>
      </w:r>
    </w:p>
    <w:p>
      <w:pPr>
        <w:spacing w:after="0"/>
        <w:ind w:left="0"/>
        <w:jc w:val="both"/>
      </w:pPr>
      <w:r>
        <w:rPr>
          <w:rFonts w:ascii="Times New Roman"/>
          <w:b w:val="false"/>
          <w:i w:val="false"/>
          <w:color w:val="000000"/>
          <w:sz w:val="28"/>
        </w:rPr>
        <w:t xml:space="preserve">
      С-FРО-4 </w:t>
      </w:r>
    </w:p>
    <w:p>
      <w:pPr>
        <w:spacing w:after="0"/>
        <w:ind w:left="0"/>
        <w:jc w:val="both"/>
      </w:pPr>
      <w:r>
        <w:rPr>
          <w:rFonts w:ascii="Times New Roman"/>
          <w:b w:val="false"/>
          <w:i w:val="false"/>
          <w:color w:val="000000"/>
          <w:sz w:val="28"/>
        </w:rPr>
        <w:t xml:space="preserve">
      Аумақтық органның басқарма бастығының орынбасары </w:t>
      </w:r>
    </w:p>
    <w:p>
      <w:pPr>
        <w:spacing w:after="0"/>
        <w:ind w:left="0"/>
        <w:jc w:val="both"/>
      </w:pPr>
      <w:r>
        <w:rPr>
          <w:rFonts w:ascii="Times New Roman"/>
          <w:b w:val="false"/>
          <w:i w:val="false"/>
          <w:color w:val="000000"/>
          <w:sz w:val="28"/>
        </w:rPr>
        <w:t xml:space="preserve">
      Аумақтық органның бөлiм бастығы </w:t>
      </w:r>
    </w:p>
    <w:p>
      <w:pPr>
        <w:spacing w:after="0"/>
        <w:ind w:left="0"/>
        <w:jc w:val="both"/>
      </w:pPr>
      <w:r>
        <w:rPr>
          <w:rFonts w:ascii="Times New Roman"/>
          <w:b w:val="false"/>
          <w:i w:val="false"/>
          <w:color w:val="000000"/>
          <w:sz w:val="28"/>
        </w:rPr>
        <w:t xml:space="preserve">
      С-FPО-5 </w:t>
      </w:r>
    </w:p>
    <w:p>
      <w:pPr>
        <w:spacing w:after="0"/>
        <w:ind w:left="0"/>
        <w:jc w:val="both"/>
      </w:pPr>
      <w:r>
        <w:rPr>
          <w:rFonts w:ascii="Times New Roman"/>
          <w:b w:val="false"/>
          <w:i w:val="false"/>
          <w:color w:val="000000"/>
          <w:sz w:val="28"/>
        </w:rPr>
        <w:t xml:space="preserve">
      Аумақтық органның бөлiм бастығының орынбасары </w:t>
      </w:r>
    </w:p>
    <w:p>
      <w:pPr>
        <w:spacing w:after="0"/>
        <w:ind w:left="0"/>
        <w:jc w:val="both"/>
      </w:pPr>
      <w:r>
        <w:rPr>
          <w:rFonts w:ascii="Times New Roman"/>
          <w:b w:val="false"/>
          <w:i w:val="false"/>
          <w:color w:val="000000"/>
          <w:sz w:val="28"/>
        </w:rPr>
        <w:t xml:space="preserve">
      Аумақтық орган басқармасының бөлiм бастығы </w:t>
      </w:r>
    </w:p>
    <w:p>
      <w:pPr>
        <w:spacing w:after="0"/>
        <w:ind w:left="0"/>
        <w:jc w:val="both"/>
      </w:pPr>
      <w:r>
        <w:rPr>
          <w:rFonts w:ascii="Times New Roman"/>
          <w:b w:val="false"/>
          <w:i w:val="false"/>
          <w:color w:val="000000"/>
          <w:sz w:val="28"/>
        </w:rPr>
        <w:t xml:space="preserve">
      С-FPО-6 </w:t>
      </w:r>
    </w:p>
    <w:p>
      <w:pPr>
        <w:spacing w:after="0"/>
        <w:ind w:left="0"/>
        <w:jc w:val="both"/>
      </w:pPr>
      <w:r>
        <w:rPr>
          <w:rFonts w:ascii="Times New Roman"/>
          <w:b w:val="false"/>
          <w:i w:val="false"/>
          <w:color w:val="000000"/>
          <w:sz w:val="28"/>
        </w:rPr>
        <w:t xml:space="preserve">
      Аумақтық орган басқармасының бөлiм бастығының орынбасары </w:t>
      </w:r>
    </w:p>
    <w:p>
      <w:pPr>
        <w:spacing w:after="0"/>
        <w:ind w:left="0"/>
        <w:jc w:val="both"/>
      </w:pPr>
      <w:r>
        <w:rPr>
          <w:rFonts w:ascii="Times New Roman"/>
          <w:b w:val="false"/>
          <w:i w:val="false"/>
          <w:color w:val="000000"/>
          <w:sz w:val="28"/>
        </w:rPr>
        <w:t xml:space="preserve">
      Аумақтық орган бөлiмшесiнiң бастығы </w:t>
      </w:r>
    </w:p>
    <w:p>
      <w:pPr>
        <w:spacing w:after="0"/>
        <w:ind w:left="0"/>
        <w:jc w:val="both"/>
      </w:pPr>
      <w:r>
        <w:rPr>
          <w:rFonts w:ascii="Times New Roman"/>
          <w:b w:val="false"/>
          <w:i w:val="false"/>
          <w:color w:val="000000"/>
          <w:sz w:val="28"/>
        </w:rPr>
        <w:t xml:space="preserve">
      С-FPО-7 </w:t>
      </w:r>
    </w:p>
    <w:p>
      <w:pPr>
        <w:spacing w:after="0"/>
        <w:ind w:left="0"/>
        <w:jc w:val="both"/>
      </w:pPr>
      <w:r>
        <w:rPr>
          <w:rFonts w:ascii="Times New Roman"/>
          <w:b w:val="false"/>
          <w:i w:val="false"/>
          <w:color w:val="000000"/>
          <w:sz w:val="28"/>
        </w:rPr>
        <w:t xml:space="preserve">
      Аса маңызды iстер жөнiндегi аға тергеушi (инспектор) </w:t>
      </w:r>
    </w:p>
    <w:p>
      <w:pPr>
        <w:spacing w:after="0"/>
        <w:ind w:left="0"/>
        <w:jc w:val="both"/>
      </w:pPr>
      <w:r>
        <w:rPr>
          <w:rFonts w:ascii="Times New Roman"/>
          <w:b w:val="false"/>
          <w:i w:val="false"/>
          <w:color w:val="000000"/>
          <w:sz w:val="28"/>
        </w:rPr>
        <w:t xml:space="preserve">
      С-FPО-8 </w:t>
      </w:r>
    </w:p>
    <w:p>
      <w:pPr>
        <w:spacing w:after="0"/>
        <w:ind w:left="0"/>
        <w:jc w:val="both"/>
      </w:pPr>
      <w:r>
        <w:rPr>
          <w:rFonts w:ascii="Times New Roman"/>
          <w:b w:val="false"/>
          <w:i w:val="false"/>
          <w:color w:val="000000"/>
          <w:sz w:val="28"/>
        </w:rPr>
        <w:t xml:space="preserve">
      Аға тергеуші (инспектор) </w:t>
      </w:r>
    </w:p>
    <w:p>
      <w:pPr>
        <w:spacing w:after="0"/>
        <w:ind w:left="0"/>
        <w:jc w:val="both"/>
      </w:pPr>
      <w:r>
        <w:rPr>
          <w:rFonts w:ascii="Times New Roman"/>
          <w:b w:val="false"/>
          <w:i w:val="false"/>
          <w:color w:val="000000"/>
          <w:sz w:val="28"/>
        </w:rPr>
        <w:t xml:space="preserve">
      С-FPО-9 </w:t>
      </w:r>
    </w:p>
    <w:p>
      <w:pPr>
        <w:spacing w:after="0"/>
        <w:ind w:left="0"/>
        <w:jc w:val="both"/>
      </w:pPr>
      <w:r>
        <w:rPr>
          <w:rFonts w:ascii="Times New Roman"/>
          <w:b w:val="false"/>
          <w:i w:val="false"/>
          <w:color w:val="000000"/>
          <w:sz w:val="28"/>
        </w:rPr>
        <w:t xml:space="preserve">
      Тергеуші (инспектор) </w:t>
      </w:r>
    </w:p>
    <w:p>
      <w:pPr>
        <w:spacing w:after="0"/>
        <w:ind w:left="0"/>
        <w:jc w:val="both"/>
      </w:pPr>
      <w:r>
        <w:rPr>
          <w:rFonts w:ascii="Times New Roman"/>
          <w:b w:val="false"/>
          <w:i w:val="false"/>
          <w:color w:val="000000"/>
          <w:sz w:val="28"/>
        </w:rPr>
        <w:t xml:space="preserve">
      С-FPО-10 </w:t>
      </w:r>
    </w:p>
    <w:p>
      <w:pPr>
        <w:spacing w:after="0"/>
        <w:ind w:left="0"/>
        <w:jc w:val="both"/>
      </w:pPr>
      <w:r>
        <w:rPr>
          <w:rFonts w:ascii="Times New Roman"/>
          <w:b w:val="false"/>
          <w:i w:val="false"/>
          <w:color w:val="000000"/>
          <w:sz w:val="28"/>
        </w:rPr>
        <w:t xml:space="preserve">
      Кіші инспектор </w:t>
      </w:r>
    </w:p>
    <w:p>
      <w:pPr>
        <w:spacing w:after="0"/>
        <w:ind w:left="0"/>
        <w:jc w:val="both"/>
      </w:pPr>
      <w:r>
        <w:rPr>
          <w:rFonts w:ascii="Times New Roman"/>
          <w:b w:val="false"/>
          <w:i w:val="false"/>
          <w:color w:val="000000"/>
          <w:sz w:val="28"/>
        </w:rPr>
        <w:t xml:space="preserve">
      Жүргізуші қызметкер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2005 жылғы 13 шілдедегі</w:t>
            </w:r>
            <w:r>
              <w:br/>
            </w:r>
            <w:r>
              <w:rPr>
                <w:rFonts w:ascii="Times New Roman"/>
                <w:b w:val="false"/>
                <w:i w:val="false"/>
                <w:color w:val="000000"/>
                <w:sz w:val="20"/>
              </w:rPr>
              <w:t>N 1614 Жарлығына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2004 жылғы 17 қаңтардағы</w:t>
            </w:r>
            <w:r>
              <w:br/>
            </w:r>
            <w:r>
              <w:rPr>
                <w:rFonts w:ascii="Times New Roman"/>
                <w:b w:val="false"/>
                <w:i w:val="false"/>
                <w:color w:val="000000"/>
                <w:sz w:val="20"/>
              </w:rPr>
              <w:t>N 1283 Жарлығына</w:t>
            </w:r>
            <w:r>
              <w:br/>
            </w:r>
            <w:r>
              <w:rPr>
                <w:rFonts w:ascii="Times New Roman"/>
                <w:b w:val="false"/>
                <w:i w:val="false"/>
                <w:color w:val="000000"/>
                <w:sz w:val="20"/>
              </w:rPr>
              <w:t>23-ҚОСЫМША</w:t>
            </w:r>
          </w:p>
        </w:tc>
      </w:tr>
    </w:tbl>
    <w:bookmarkStart w:name="z11" w:id="9"/>
    <w:p>
      <w:pPr>
        <w:spacing w:after="0"/>
        <w:ind w:left="0"/>
        <w:jc w:val="both"/>
      </w:pPr>
      <w:r>
        <w:rPr>
          <w:rFonts w:ascii="Times New Roman"/>
          <w:b w:val="false"/>
          <w:i w:val="false"/>
          <w:color w:val="000000"/>
          <w:sz w:val="28"/>
        </w:rPr>
        <w:t xml:space="preserve">
      Қазақстан Республикасы Экономикалық қылмысқа және </w:t>
      </w:r>
    </w:p>
    <w:bookmarkEnd w:id="9"/>
    <w:p>
      <w:pPr>
        <w:spacing w:after="0"/>
        <w:ind w:left="0"/>
        <w:jc w:val="both"/>
      </w:pPr>
      <w:r>
        <w:rPr>
          <w:rFonts w:ascii="Times New Roman"/>
          <w:b w:val="false"/>
          <w:i w:val="false"/>
          <w:color w:val="000000"/>
          <w:sz w:val="28"/>
        </w:rPr>
        <w:t xml:space="preserve">
      сыбайлас жемқорлыққа қарсы күрес агенттігінiң </w:t>
      </w:r>
    </w:p>
    <w:p>
      <w:pPr>
        <w:spacing w:after="0"/>
        <w:ind w:left="0"/>
        <w:jc w:val="both"/>
      </w:pPr>
      <w:r>
        <w:rPr>
          <w:rFonts w:ascii="Times New Roman"/>
          <w:b w:val="false"/>
          <w:i w:val="false"/>
          <w:color w:val="000000"/>
          <w:sz w:val="28"/>
        </w:rPr>
        <w:t xml:space="preserve">
      (қаржы полициясының) Қаржы полициясы академиясы </w:t>
      </w:r>
    </w:p>
    <w:p>
      <w:pPr>
        <w:spacing w:after="0"/>
        <w:ind w:left="0"/>
        <w:jc w:val="both"/>
      </w:pPr>
      <w:r>
        <w:rPr>
          <w:rFonts w:ascii="Times New Roman"/>
          <w:b w:val="false"/>
          <w:i w:val="false"/>
          <w:color w:val="000000"/>
          <w:sz w:val="28"/>
        </w:rPr>
        <w:t xml:space="preserve">
      қызметкерлерiнiң санаттар бойынша лауазымдар </w:t>
      </w:r>
    </w:p>
    <w:p>
      <w:pPr>
        <w:spacing w:after="0"/>
        <w:ind w:left="0"/>
        <w:jc w:val="both"/>
      </w:pPr>
      <w:r>
        <w:rPr>
          <w:rFonts w:ascii="Times New Roman"/>
          <w:b w:val="false"/>
          <w:i w:val="false"/>
          <w:color w:val="000000"/>
          <w:sz w:val="28"/>
        </w:rPr>
        <w:t xml:space="preserve">
      ТIЗIЛIМI </w:t>
      </w:r>
    </w:p>
    <w:p>
      <w:pPr>
        <w:spacing w:after="0"/>
        <w:ind w:left="0"/>
        <w:jc w:val="both"/>
      </w:pPr>
      <w:r>
        <w:rPr>
          <w:rFonts w:ascii="Times New Roman"/>
          <w:b w:val="false"/>
          <w:i w:val="false"/>
          <w:color w:val="000000"/>
          <w:sz w:val="28"/>
        </w:rPr>
        <w:t xml:space="preserve">
      С-FPU-1 </w:t>
      </w:r>
    </w:p>
    <w:p>
      <w:pPr>
        <w:spacing w:after="0"/>
        <w:ind w:left="0"/>
        <w:jc w:val="both"/>
      </w:pPr>
      <w:r>
        <w:rPr>
          <w:rFonts w:ascii="Times New Roman"/>
          <w:b w:val="false"/>
          <w:i w:val="false"/>
          <w:color w:val="000000"/>
          <w:sz w:val="28"/>
        </w:rPr>
        <w:t xml:space="preserve">
      Академия бастығы </w:t>
      </w:r>
    </w:p>
    <w:p>
      <w:pPr>
        <w:spacing w:after="0"/>
        <w:ind w:left="0"/>
        <w:jc w:val="both"/>
      </w:pPr>
      <w:r>
        <w:rPr>
          <w:rFonts w:ascii="Times New Roman"/>
          <w:b w:val="false"/>
          <w:i w:val="false"/>
          <w:color w:val="000000"/>
          <w:sz w:val="28"/>
        </w:rPr>
        <w:t xml:space="preserve">
      С-FPU-2 </w:t>
      </w:r>
    </w:p>
    <w:p>
      <w:pPr>
        <w:spacing w:after="0"/>
        <w:ind w:left="0"/>
        <w:jc w:val="both"/>
      </w:pPr>
      <w:r>
        <w:rPr>
          <w:rFonts w:ascii="Times New Roman"/>
          <w:b w:val="false"/>
          <w:i w:val="false"/>
          <w:color w:val="000000"/>
          <w:sz w:val="28"/>
        </w:rPr>
        <w:t xml:space="preserve">
      Академия бастығының орынбасары </w:t>
      </w:r>
    </w:p>
    <w:p>
      <w:pPr>
        <w:spacing w:after="0"/>
        <w:ind w:left="0"/>
        <w:jc w:val="both"/>
      </w:pPr>
      <w:r>
        <w:rPr>
          <w:rFonts w:ascii="Times New Roman"/>
          <w:b w:val="false"/>
          <w:i w:val="false"/>
          <w:color w:val="000000"/>
          <w:sz w:val="28"/>
        </w:rPr>
        <w:t xml:space="preserve">
      С-FPU-3 </w:t>
      </w:r>
    </w:p>
    <w:p>
      <w:pPr>
        <w:spacing w:after="0"/>
        <w:ind w:left="0"/>
        <w:jc w:val="both"/>
      </w:pPr>
      <w:r>
        <w:rPr>
          <w:rFonts w:ascii="Times New Roman"/>
          <w:b w:val="false"/>
          <w:i w:val="false"/>
          <w:color w:val="000000"/>
          <w:sz w:val="28"/>
        </w:rPr>
        <w:t xml:space="preserve">
      Академия факультетiнiң бастығы </w:t>
      </w:r>
    </w:p>
    <w:p>
      <w:pPr>
        <w:spacing w:after="0"/>
        <w:ind w:left="0"/>
        <w:jc w:val="both"/>
      </w:pPr>
      <w:r>
        <w:rPr>
          <w:rFonts w:ascii="Times New Roman"/>
          <w:b w:val="false"/>
          <w:i w:val="false"/>
          <w:color w:val="000000"/>
          <w:sz w:val="28"/>
        </w:rPr>
        <w:t xml:space="preserve">
      С-FPU-4 </w:t>
      </w:r>
    </w:p>
    <w:p>
      <w:pPr>
        <w:spacing w:after="0"/>
        <w:ind w:left="0"/>
        <w:jc w:val="both"/>
      </w:pPr>
      <w:r>
        <w:rPr>
          <w:rFonts w:ascii="Times New Roman"/>
          <w:b w:val="false"/>
          <w:i w:val="false"/>
          <w:color w:val="000000"/>
          <w:sz w:val="28"/>
        </w:rPr>
        <w:t xml:space="preserve">
      Академия кафедрасының бастығы </w:t>
      </w:r>
    </w:p>
    <w:p>
      <w:pPr>
        <w:spacing w:after="0"/>
        <w:ind w:left="0"/>
        <w:jc w:val="both"/>
      </w:pPr>
      <w:r>
        <w:rPr>
          <w:rFonts w:ascii="Times New Roman"/>
          <w:b w:val="false"/>
          <w:i w:val="false"/>
          <w:color w:val="000000"/>
          <w:sz w:val="28"/>
        </w:rPr>
        <w:t xml:space="preserve">
      Академия бөлiмiнiң бастығы </w:t>
      </w:r>
    </w:p>
    <w:p>
      <w:pPr>
        <w:spacing w:after="0"/>
        <w:ind w:left="0"/>
        <w:jc w:val="both"/>
      </w:pPr>
      <w:r>
        <w:rPr>
          <w:rFonts w:ascii="Times New Roman"/>
          <w:b w:val="false"/>
          <w:i w:val="false"/>
          <w:color w:val="000000"/>
          <w:sz w:val="28"/>
        </w:rPr>
        <w:t xml:space="preserve">
      Академия факультетi бастығының орынбасары </w:t>
      </w:r>
    </w:p>
    <w:p>
      <w:pPr>
        <w:spacing w:after="0"/>
        <w:ind w:left="0"/>
        <w:jc w:val="both"/>
      </w:pPr>
      <w:r>
        <w:rPr>
          <w:rFonts w:ascii="Times New Roman"/>
          <w:b w:val="false"/>
          <w:i w:val="false"/>
          <w:color w:val="000000"/>
          <w:sz w:val="28"/>
        </w:rPr>
        <w:t xml:space="preserve">
      Профессор </w:t>
      </w:r>
    </w:p>
    <w:p>
      <w:pPr>
        <w:spacing w:after="0"/>
        <w:ind w:left="0"/>
        <w:jc w:val="both"/>
      </w:pPr>
      <w:r>
        <w:rPr>
          <w:rFonts w:ascii="Times New Roman"/>
          <w:b w:val="false"/>
          <w:i w:val="false"/>
          <w:color w:val="000000"/>
          <w:sz w:val="28"/>
        </w:rPr>
        <w:t xml:space="preserve">
      С-FPU-5 </w:t>
      </w:r>
    </w:p>
    <w:p>
      <w:pPr>
        <w:spacing w:after="0"/>
        <w:ind w:left="0"/>
        <w:jc w:val="both"/>
      </w:pPr>
      <w:r>
        <w:rPr>
          <w:rFonts w:ascii="Times New Roman"/>
          <w:b w:val="false"/>
          <w:i w:val="false"/>
          <w:color w:val="000000"/>
          <w:sz w:val="28"/>
        </w:rPr>
        <w:t xml:space="preserve">
      Академия кафедрасы бастығының орынбасары </w:t>
      </w:r>
    </w:p>
    <w:p>
      <w:pPr>
        <w:spacing w:after="0"/>
        <w:ind w:left="0"/>
        <w:jc w:val="both"/>
      </w:pPr>
      <w:r>
        <w:rPr>
          <w:rFonts w:ascii="Times New Roman"/>
          <w:b w:val="false"/>
          <w:i w:val="false"/>
          <w:color w:val="000000"/>
          <w:sz w:val="28"/>
        </w:rPr>
        <w:t xml:space="preserve">
      Академия бөлiмi бастығының орынбасары </w:t>
      </w:r>
    </w:p>
    <w:p>
      <w:pPr>
        <w:spacing w:after="0"/>
        <w:ind w:left="0"/>
        <w:jc w:val="both"/>
      </w:pPr>
      <w:r>
        <w:rPr>
          <w:rFonts w:ascii="Times New Roman"/>
          <w:b w:val="false"/>
          <w:i w:val="false"/>
          <w:color w:val="000000"/>
          <w:sz w:val="28"/>
        </w:rPr>
        <w:t xml:space="preserve">
      Доцент </w:t>
      </w:r>
    </w:p>
    <w:p>
      <w:pPr>
        <w:spacing w:after="0"/>
        <w:ind w:left="0"/>
        <w:jc w:val="both"/>
      </w:pPr>
      <w:r>
        <w:rPr>
          <w:rFonts w:ascii="Times New Roman"/>
          <w:b w:val="false"/>
          <w:i w:val="false"/>
          <w:color w:val="000000"/>
          <w:sz w:val="28"/>
        </w:rPr>
        <w:t xml:space="preserve">
      С-FPU-6 </w:t>
      </w:r>
    </w:p>
    <w:p>
      <w:pPr>
        <w:spacing w:after="0"/>
        <w:ind w:left="0"/>
        <w:jc w:val="both"/>
      </w:pPr>
      <w:r>
        <w:rPr>
          <w:rFonts w:ascii="Times New Roman"/>
          <w:b w:val="false"/>
          <w:i w:val="false"/>
          <w:color w:val="000000"/>
          <w:sz w:val="28"/>
        </w:rPr>
        <w:t xml:space="preserve">
      Академияның аға оқытушысы </w:t>
      </w:r>
    </w:p>
    <w:p>
      <w:pPr>
        <w:spacing w:after="0"/>
        <w:ind w:left="0"/>
        <w:jc w:val="both"/>
      </w:pPr>
      <w:r>
        <w:rPr>
          <w:rFonts w:ascii="Times New Roman"/>
          <w:b w:val="false"/>
          <w:i w:val="false"/>
          <w:color w:val="000000"/>
          <w:sz w:val="28"/>
        </w:rPr>
        <w:t xml:space="preserve">
      Академияның аға ғылыми қызметкерi </w:t>
      </w:r>
    </w:p>
    <w:p>
      <w:pPr>
        <w:spacing w:after="0"/>
        <w:ind w:left="0"/>
        <w:jc w:val="both"/>
      </w:pPr>
      <w:r>
        <w:rPr>
          <w:rFonts w:ascii="Times New Roman"/>
          <w:b w:val="false"/>
          <w:i w:val="false"/>
          <w:color w:val="000000"/>
          <w:sz w:val="28"/>
        </w:rPr>
        <w:t xml:space="preserve">
      С-FPU-7 </w:t>
      </w:r>
    </w:p>
    <w:p>
      <w:pPr>
        <w:spacing w:after="0"/>
        <w:ind w:left="0"/>
        <w:jc w:val="both"/>
      </w:pPr>
      <w:r>
        <w:rPr>
          <w:rFonts w:ascii="Times New Roman"/>
          <w:b w:val="false"/>
          <w:i w:val="false"/>
          <w:color w:val="000000"/>
          <w:sz w:val="28"/>
        </w:rPr>
        <w:t xml:space="preserve">
      Академияның оқытушысы </w:t>
      </w:r>
    </w:p>
    <w:p>
      <w:pPr>
        <w:spacing w:after="0"/>
        <w:ind w:left="0"/>
        <w:jc w:val="both"/>
      </w:pPr>
      <w:r>
        <w:rPr>
          <w:rFonts w:ascii="Times New Roman"/>
          <w:b w:val="false"/>
          <w:i w:val="false"/>
          <w:color w:val="000000"/>
          <w:sz w:val="28"/>
        </w:rPr>
        <w:t xml:space="preserve">
      Академияның ғылыми қызметкерi </w:t>
      </w:r>
    </w:p>
    <w:p>
      <w:pPr>
        <w:spacing w:after="0"/>
        <w:ind w:left="0"/>
        <w:jc w:val="both"/>
      </w:pPr>
      <w:r>
        <w:rPr>
          <w:rFonts w:ascii="Times New Roman"/>
          <w:b w:val="false"/>
          <w:i w:val="false"/>
          <w:color w:val="000000"/>
          <w:sz w:val="28"/>
        </w:rPr>
        <w:t xml:space="preserve">
      Курстың бастығы </w:t>
      </w:r>
    </w:p>
    <w:p>
      <w:pPr>
        <w:spacing w:after="0"/>
        <w:ind w:left="0"/>
        <w:jc w:val="both"/>
      </w:pPr>
      <w:r>
        <w:rPr>
          <w:rFonts w:ascii="Times New Roman"/>
          <w:b w:val="false"/>
          <w:i w:val="false"/>
          <w:color w:val="000000"/>
          <w:sz w:val="28"/>
        </w:rPr>
        <w:t xml:space="preserve">
      Ғылыми кеңестiң хатшысы </w:t>
      </w:r>
    </w:p>
    <w:p>
      <w:pPr>
        <w:spacing w:after="0"/>
        <w:ind w:left="0"/>
        <w:jc w:val="both"/>
      </w:pPr>
      <w:r>
        <w:rPr>
          <w:rFonts w:ascii="Times New Roman"/>
          <w:b w:val="false"/>
          <w:i w:val="false"/>
          <w:color w:val="000000"/>
          <w:sz w:val="28"/>
        </w:rPr>
        <w:t xml:space="preserve">
      С-FPU-8 </w:t>
      </w:r>
    </w:p>
    <w:p>
      <w:pPr>
        <w:spacing w:after="0"/>
        <w:ind w:left="0"/>
        <w:jc w:val="both"/>
      </w:pPr>
      <w:r>
        <w:rPr>
          <w:rFonts w:ascii="Times New Roman"/>
          <w:b w:val="false"/>
          <w:i w:val="false"/>
          <w:color w:val="000000"/>
          <w:sz w:val="28"/>
        </w:rPr>
        <w:t xml:space="preserve">
      Курс бастығының орынбасары </w:t>
      </w:r>
    </w:p>
    <w:p>
      <w:pPr>
        <w:spacing w:after="0"/>
        <w:ind w:left="0"/>
        <w:jc w:val="both"/>
      </w:pPr>
      <w:r>
        <w:rPr>
          <w:rFonts w:ascii="Times New Roman"/>
          <w:b w:val="false"/>
          <w:i w:val="false"/>
          <w:color w:val="000000"/>
          <w:sz w:val="28"/>
        </w:rPr>
        <w:t xml:space="preserve">
      Академияның кiшi ғылыми қызметкерi </w:t>
      </w:r>
    </w:p>
    <w:p>
      <w:pPr>
        <w:spacing w:after="0"/>
        <w:ind w:left="0"/>
        <w:jc w:val="both"/>
      </w:pPr>
      <w:r>
        <w:rPr>
          <w:rFonts w:ascii="Times New Roman"/>
          <w:b w:val="false"/>
          <w:i w:val="false"/>
          <w:color w:val="000000"/>
          <w:sz w:val="28"/>
        </w:rPr>
        <w:t xml:space="preserve">
      С-FPU-9 </w:t>
      </w:r>
    </w:p>
    <w:p>
      <w:pPr>
        <w:spacing w:after="0"/>
        <w:ind w:left="0"/>
        <w:jc w:val="both"/>
      </w:pPr>
      <w:r>
        <w:rPr>
          <w:rFonts w:ascii="Times New Roman"/>
          <w:b w:val="false"/>
          <w:i w:val="false"/>
          <w:color w:val="000000"/>
          <w:sz w:val="28"/>
        </w:rPr>
        <w:t xml:space="preserve">
      Аға инспектор </w:t>
      </w:r>
    </w:p>
    <w:p>
      <w:pPr>
        <w:spacing w:after="0"/>
        <w:ind w:left="0"/>
        <w:jc w:val="both"/>
      </w:pPr>
      <w:r>
        <w:rPr>
          <w:rFonts w:ascii="Times New Roman"/>
          <w:b w:val="false"/>
          <w:i w:val="false"/>
          <w:color w:val="000000"/>
          <w:sz w:val="28"/>
        </w:rPr>
        <w:t xml:space="preserve">
      С-FPU-10 </w:t>
      </w:r>
    </w:p>
    <w:p>
      <w:pPr>
        <w:spacing w:after="0"/>
        <w:ind w:left="0"/>
        <w:jc w:val="both"/>
      </w:pPr>
      <w:r>
        <w:rPr>
          <w:rFonts w:ascii="Times New Roman"/>
          <w:b w:val="false"/>
          <w:i w:val="false"/>
          <w:color w:val="000000"/>
          <w:sz w:val="28"/>
        </w:rPr>
        <w:t xml:space="preserve">
      Инспектор </w:t>
      </w:r>
    </w:p>
    <w:p>
      <w:pPr>
        <w:spacing w:after="0"/>
        <w:ind w:left="0"/>
        <w:jc w:val="both"/>
      </w:pPr>
      <w:r>
        <w:rPr>
          <w:rFonts w:ascii="Times New Roman"/>
          <w:b w:val="false"/>
          <w:i w:val="false"/>
          <w:color w:val="000000"/>
          <w:sz w:val="28"/>
        </w:rPr>
        <w:t xml:space="preserve">
      С-FPU-11 </w:t>
      </w:r>
    </w:p>
    <w:p>
      <w:pPr>
        <w:spacing w:after="0"/>
        <w:ind w:left="0"/>
        <w:jc w:val="both"/>
      </w:pPr>
      <w:r>
        <w:rPr>
          <w:rFonts w:ascii="Times New Roman"/>
          <w:b w:val="false"/>
          <w:i w:val="false"/>
          <w:color w:val="000000"/>
          <w:sz w:val="28"/>
        </w:rPr>
        <w:t xml:space="preserve">
      Кiшi инспектор </w:t>
      </w:r>
    </w:p>
    <w:p>
      <w:pPr>
        <w:spacing w:after="0"/>
        <w:ind w:left="0"/>
        <w:jc w:val="both"/>
      </w:pPr>
      <w:r>
        <w:rPr>
          <w:rFonts w:ascii="Times New Roman"/>
          <w:b w:val="false"/>
          <w:i w:val="false"/>
          <w:color w:val="000000"/>
          <w:sz w:val="28"/>
        </w:rPr>
        <w:t xml:space="preserve">
      С-FPU-12 </w:t>
      </w:r>
    </w:p>
    <w:p>
      <w:pPr>
        <w:spacing w:after="0"/>
        <w:ind w:left="0"/>
        <w:jc w:val="both"/>
      </w:pPr>
      <w:r>
        <w:rPr>
          <w:rFonts w:ascii="Times New Roman"/>
          <w:b w:val="false"/>
          <w:i w:val="false"/>
          <w:color w:val="000000"/>
          <w:sz w:val="28"/>
        </w:rPr>
        <w:t xml:space="preserve">
      Жүргізушi қызметкер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2005 жылғы 13 шілдедегі</w:t>
            </w:r>
            <w:r>
              <w:br/>
            </w:r>
            <w:r>
              <w:rPr>
                <w:rFonts w:ascii="Times New Roman"/>
                <w:b w:val="false"/>
                <w:i w:val="false"/>
                <w:color w:val="000000"/>
                <w:sz w:val="20"/>
              </w:rPr>
              <w:t>N 1614 Жарлығына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2004 жылғы 17 қаңтардағы</w:t>
            </w:r>
            <w:r>
              <w:br/>
            </w:r>
            <w:r>
              <w:rPr>
                <w:rFonts w:ascii="Times New Roman"/>
                <w:b w:val="false"/>
                <w:i w:val="false"/>
                <w:color w:val="000000"/>
                <w:sz w:val="20"/>
              </w:rPr>
              <w:t>N 1284 Жарлығына</w:t>
            </w:r>
            <w:r>
              <w:br/>
            </w:r>
            <w:r>
              <w:rPr>
                <w:rFonts w:ascii="Times New Roman"/>
                <w:b w:val="false"/>
                <w:i w:val="false"/>
                <w:color w:val="000000"/>
                <w:sz w:val="20"/>
              </w:rPr>
              <w:t>30-1-ҚОСЫМША</w:t>
            </w:r>
          </w:p>
        </w:tc>
      </w:tr>
    </w:tbl>
    <w:bookmarkStart w:name="z12" w:id="10"/>
    <w:p>
      <w:pPr>
        <w:spacing w:after="0"/>
        <w:ind w:left="0"/>
        <w:jc w:val="both"/>
      </w:pPr>
      <w:r>
        <w:rPr>
          <w:rFonts w:ascii="Times New Roman"/>
          <w:b w:val="false"/>
          <w:i w:val="false"/>
          <w:color w:val="000000"/>
          <w:sz w:val="28"/>
        </w:rPr>
        <w:t xml:space="preserve">
      Қазақстан Республикасы Экономикалық қылмысқа және </w:t>
      </w:r>
    </w:p>
    <w:bookmarkEnd w:id="10"/>
    <w:p>
      <w:pPr>
        <w:spacing w:after="0"/>
        <w:ind w:left="0"/>
        <w:jc w:val="both"/>
      </w:pPr>
      <w:r>
        <w:rPr>
          <w:rFonts w:ascii="Times New Roman"/>
          <w:b w:val="false"/>
          <w:i w:val="false"/>
          <w:color w:val="000000"/>
          <w:sz w:val="28"/>
        </w:rPr>
        <w:t xml:space="preserve">
      сыбайлас жемқорлыққа қарсы күрес агенттiгiнiң (қаржы </w:t>
      </w:r>
    </w:p>
    <w:p>
      <w:pPr>
        <w:spacing w:after="0"/>
        <w:ind w:left="0"/>
        <w:jc w:val="both"/>
      </w:pPr>
      <w:r>
        <w:rPr>
          <w:rFonts w:ascii="Times New Roman"/>
          <w:b w:val="false"/>
          <w:i w:val="false"/>
          <w:color w:val="000000"/>
          <w:sz w:val="28"/>
        </w:rPr>
        <w:t xml:space="preserve">
      полициясының) орталық аппараты, қаржы полициясының </w:t>
      </w:r>
    </w:p>
    <w:p>
      <w:pPr>
        <w:spacing w:after="0"/>
        <w:ind w:left="0"/>
        <w:jc w:val="both"/>
      </w:pPr>
      <w:r>
        <w:rPr>
          <w:rFonts w:ascii="Times New Roman"/>
          <w:b w:val="false"/>
          <w:i w:val="false"/>
          <w:color w:val="000000"/>
          <w:sz w:val="28"/>
        </w:rPr>
        <w:t xml:space="preserve">
      аумақтық және мамандандырылған органдары, сондай-ақ </w:t>
      </w:r>
    </w:p>
    <w:p>
      <w:pPr>
        <w:spacing w:after="0"/>
        <w:ind w:left="0"/>
        <w:jc w:val="both"/>
      </w:pPr>
      <w:r>
        <w:rPr>
          <w:rFonts w:ascii="Times New Roman"/>
          <w:b w:val="false"/>
          <w:i w:val="false"/>
          <w:color w:val="000000"/>
          <w:sz w:val="28"/>
        </w:rPr>
        <w:t xml:space="preserve">
      оқу және өзге де ведомстволық бағынысты мекемелерi </w:t>
      </w:r>
    </w:p>
    <w:p>
      <w:pPr>
        <w:spacing w:after="0"/>
        <w:ind w:left="0"/>
        <w:jc w:val="both"/>
      </w:pPr>
      <w:r>
        <w:rPr>
          <w:rFonts w:ascii="Times New Roman"/>
          <w:b w:val="false"/>
          <w:i w:val="false"/>
          <w:color w:val="000000"/>
          <w:sz w:val="28"/>
        </w:rPr>
        <w:t xml:space="preserve">
      қызметкерлерiнiң лауазымдық жалақыларын және </w:t>
      </w:r>
    </w:p>
    <w:p>
      <w:pPr>
        <w:spacing w:after="0"/>
        <w:ind w:left="0"/>
        <w:jc w:val="both"/>
      </w:pPr>
      <w:r>
        <w:rPr>
          <w:rFonts w:ascii="Times New Roman"/>
          <w:b w:val="false"/>
          <w:i w:val="false"/>
          <w:color w:val="000000"/>
          <w:sz w:val="28"/>
        </w:rPr>
        <w:t xml:space="preserve">
      сауықтыру жәрдемақыларын есептеуге арналған </w:t>
      </w:r>
    </w:p>
    <w:p>
      <w:pPr>
        <w:spacing w:after="0"/>
        <w:ind w:left="0"/>
        <w:jc w:val="both"/>
      </w:pPr>
      <w:r>
        <w:rPr>
          <w:rFonts w:ascii="Times New Roman"/>
          <w:b w:val="false"/>
          <w:i w:val="false"/>
          <w:color w:val="000000"/>
          <w:sz w:val="28"/>
        </w:rPr>
        <w:t>
      коэффициенттер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