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1d6" w14:textId="387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Мемлекеттік басқару академиясының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8 шілдедегі N 1611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пен Үкімет актілерінің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жинағында" жариялануға тиіс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Алып тасталды – ҚР Президентінің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мынадай жарлықтарына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жанындағы Мемлекеттік қызмет академиясының мәселелері" туралы Қазақстан Республикасы Президентінің 1998 жылғы 12 қарашадағы N 4142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40, 362-құжат) күші жойылды деп танылсын.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1611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жанындағы Мемлекеттік басқару академиясы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Президентінің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Жарлығымен.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